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3366"/>
          <w:sz w:val="72"/>
        </w:rPr>
        <w:br/>
        <w:br/>
        <w:br/>
        <w:br/>
        <w:t>DATA GOVERNANCE FRAMEWORK</w:t>
      </w:r>
    </w:p>
    <w:p>
      <w:pPr>
        <w:jc w:val="center"/>
      </w:pPr>
      <w:r>
        <w:rPr>
          <w:color w:val="666666"/>
          <w:sz w:val="36"/>
        </w:rPr>
        <w:t>Enterprise Policy &amp; Implementation Guide</w:t>
      </w:r>
    </w:p>
    <w:p/>
    <w:p/>
    <w:tbl>
      <w:tblPr>
        <w:tblStyle w:val="TableGrid"/>
        <w:tblW w:type="auto" w:w="0"/>
        <w:tblLook w:firstColumn="1" w:firstRow="1" w:lastColumn="0" w:lastRow="0" w:noHBand="0" w:noVBand="1" w:val="04A0"/>
      </w:tblPr>
      <w:tblGrid>
        <w:gridCol w:w="4320"/>
        <w:gridCol w:w="4320"/>
      </w:tblGrid>
      <w:tr>
        <w:tc>
          <w:tcPr>
            <w:tcW w:type="dxa" w:w="4320"/>
          </w:tcPr>
          <w:p>
            <w:r>
              <w:rPr>
                <w:b/>
              </w:rPr>
              <w:t>Document Information</w:t>
            </w:r>
          </w:p>
        </w:tc>
        <w:tc>
          <w:tcPr>
            <w:tcW w:type="dxa" w:w="4320"/>
          </w:tcPr>
          <w:p>
            <w:r>
              <w:rPr>
                <w:b/>
              </w:rPr>
            </w:r>
          </w:p>
        </w:tc>
      </w:tr>
      <w:tr>
        <w:tc>
          <w:tcPr>
            <w:tcW w:type="dxa" w:w="4320"/>
          </w:tcPr>
          <w:p>
            <w:r>
              <w:t>Organization</w:t>
            </w:r>
          </w:p>
        </w:tc>
        <w:tc>
          <w:tcPr>
            <w:tcW w:type="dxa" w:w="4320"/>
          </w:tcPr>
          <w:p>
            <w:r>
              <w:t>[Your Company Name]</w:t>
            </w:r>
          </w:p>
        </w:tc>
      </w:tr>
      <w:tr>
        <w:tc>
          <w:tcPr>
            <w:tcW w:type="dxa" w:w="4320"/>
          </w:tcPr>
          <w:p>
            <w:r>
              <w:t>Version</w:t>
            </w:r>
          </w:p>
        </w:tc>
        <w:tc>
          <w:tcPr>
            <w:tcW w:type="dxa" w:w="4320"/>
          </w:tcPr>
          <w:p>
            <w:r>
              <w:t>1.0</w:t>
            </w:r>
          </w:p>
        </w:tc>
      </w:tr>
      <w:tr>
        <w:tc>
          <w:tcPr>
            <w:tcW w:type="dxa" w:w="4320"/>
          </w:tcPr>
          <w:p>
            <w:r>
              <w:t>Effective Date</w:t>
            </w:r>
          </w:p>
        </w:tc>
        <w:tc>
          <w:tcPr>
            <w:tcW w:type="dxa" w:w="4320"/>
          </w:tcPr>
          <w:p>
            <w:r>
              <w:t>[Date]</w:t>
            </w:r>
          </w:p>
        </w:tc>
      </w:tr>
      <w:tr>
        <w:tc>
          <w:tcPr>
            <w:tcW w:type="dxa" w:w="4320"/>
          </w:tcPr>
          <w:p>
            <w:r>
              <w:t>Document Owner</w:t>
            </w:r>
          </w:p>
        </w:tc>
        <w:tc>
          <w:tcPr>
            <w:tcW w:type="dxa" w:w="4320"/>
          </w:tcPr>
          <w:p>
            <w:r>
              <w:t>Chief Data Officer / Data Governance Lead</w:t>
            </w:r>
          </w:p>
        </w:tc>
      </w:tr>
      <w:tr>
        <w:tc>
          <w:tcPr>
            <w:tcW w:type="dxa" w:w="4320"/>
          </w:tcPr>
          <w:p>
            <w:r>
              <w:t>Review Frequency</w:t>
            </w:r>
          </w:p>
        </w:tc>
        <w:tc>
          <w:tcPr>
            <w:tcW w:type="dxa" w:w="4320"/>
          </w:tcPr>
          <w:p>
            <w:r>
              <w:t>Annual (or upon significant regulatory change)</w:t>
            </w:r>
          </w:p>
        </w:tc>
      </w:tr>
      <w:tr>
        <w:tc>
          <w:tcPr>
            <w:tcW w:type="dxa" w:w="4320"/>
          </w:tcPr>
          <w:p>
            <w:r>
              <w:t>Classification</w:t>
            </w:r>
          </w:p>
        </w:tc>
        <w:tc>
          <w:tcPr>
            <w:tcW w:type="dxa" w:w="4320"/>
          </w:tcPr>
          <w:p>
            <w:r>
              <w:t>Internal Use Only</w:t>
            </w:r>
          </w:p>
        </w:tc>
      </w:tr>
    </w:tbl>
    <w:p>
      <w:r>
        <w:br w:type="page"/>
      </w:r>
    </w:p>
    <w:p>
      <w:pPr>
        <w:pStyle w:val="Heading1"/>
      </w:pPr>
      <w:r>
        <w:t>Table of Contents</w:t>
      </w:r>
    </w:p>
    <w:p>
      <w:pPr>
        <w:ind w:left="720"/>
      </w:pPr>
      <w:r>
        <w:t>1. Executive Summary</w:t>
      </w:r>
    </w:p>
    <w:p>
      <w:pPr>
        <w:ind w:left="720"/>
      </w:pPr>
      <w:r>
        <w:t>2. Purpose &amp; Scope</w:t>
      </w:r>
    </w:p>
    <w:p>
      <w:pPr>
        <w:ind w:left="720"/>
      </w:pPr>
      <w:r>
        <w:t>3. Data Governance Principles</w:t>
      </w:r>
    </w:p>
    <w:p>
      <w:pPr>
        <w:ind w:left="720"/>
      </w:pPr>
      <w:r>
        <w:t>4. Governance Operating Model</w:t>
      </w:r>
    </w:p>
    <w:p>
      <w:pPr>
        <w:ind w:left="720"/>
      </w:pPr>
      <w:r>
        <w:t>5. Roles &amp; Responsibilities (RACI)</w:t>
      </w:r>
    </w:p>
    <w:p>
      <w:pPr>
        <w:ind w:left="720"/>
      </w:pPr>
      <w:r>
        <w:t>6. Data Classification Framework</w:t>
      </w:r>
    </w:p>
    <w:p>
      <w:pPr>
        <w:ind w:left="720"/>
      </w:pPr>
      <w:r>
        <w:t>7. Data Quality Management</w:t>
      </w:r>
    </w:p>
    <w:p>
      <w:pPr>
        <w:ind w:left="720"/>
      </w:pPr>
      <w:r>
        <w:t>8. Data Lifecycle Management</w:t>
      </w:r>
    </w:p>
    <w:p>
      <w:pPr>
        <w:ind w:left="720"/>
      </w:pPr>
      <w:r>
        <w:t>9. Metadata Management</w:t>
      </w:r>
    </w:p>
    <w:p>
      <w:pPr>
        <w:ind w:left="720"/>
      </w:pPr>
      <w:r>
        <w:t>10. Data Privacy &amp; Compliance</w:t>
      </w:r>
    </w:p>
    <w:p>
      <w:pPr>
        <w:ind w:left="720"/>
      </w:pPr>
      <w:r>
        <w:t>11. Data Security Controls</w:t>
      </w:r>
    </w:p>
    <w:p>
      <w:pPr>
        <w:ind w:left="720"/>
      </w:pPr>
      <w:r>
        <w:t>12. Issue Management &amp; Escalation</w:t>
      </w:r>
    </w:p>
    <w:p>
      <w:pPr>
        <w:ind w:left="720"/>
      </w:pPr>
      <w:r>
        <w:t>13. Governance Metrics &amp; KPIs</w:t>
      </w:r>
    </w:p>
    <w:p>
      <w:pPr>
        <w:ind w:left="720"/>
      </w:pPr>
      <w:r>
        <w:t>14. Maturity Assessment</w:t>
      </w:r>
    </w:p>
    <w:p>
      <w:pPr>
        <w:ind w:left="720"/>
      </w:pPr>
      <w:r>
        <w:t>15. Implementation Roadmap</w:t>
      </w:r>
    </w:p>
    <w:p>
      <w:pPr>
        <w:ind w:left="720"/>
      </w:pPr>
      <w:r>
        <w:t>Appendix A: Glossary</w:t>
      </w:r>
    </w:p>
    <w:p>
      <w:pPr>
        <w:ind w:left="720"/>
      </w:pPr>
      <w:r>
        <w:t>Appendix B: Policy Templates</w:t>
      </w:r>
    </w:p>
    <w:p>
      <w:pPr>
        <w:ind w:left="720"/>
      </w:pPr>
      <w:r>
        <w:t>Appendix C: Data Domain Inventory</w:t>
      </w:r>
    </w:p>
    <w:p>
      <w:r>
        <w:br w:type="page"/>
      </w:r>
    </w:p>
    <w:p>
      <w:pPr>
        <w:pStyle w:val="Heading1"/>
      </w:pPr>
      <w:r>
        <w:t>1. Executive Summary</w:t>
      </w:r>
    </w:p>
    <w:p>
      <w:r>
        <w:t>This Data Governance Framework establishes the policies, standards, roles, and processes required to manage data as a strategic enterprise asset. It provides a structured approach to ensuring data quality, security, privacy, and compliance while enabling data-driven decision making across the organization.</w:t>
      </w:r>
    </w:p>
    <w:p>
      <w:pPr>
        <w:pStyle w:val="Heading2"/>
      </w:pPr>
      <w:r>
        <w:t>1.1 Business Case for Data Governance</w:t>
      </w:r>
    </w:p>
    <w:p>
      <w:r>
        <w:t>Data governance is not a compliance checkbox—it's a business enabler. Organizations with mature data governance practices see measurable improvements across multiple dimensions: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003366"/>
          </w:tcPr>
          <w:p>
            <w:r>
              <w:rPr>
                <w:b/>
                <w:color w:val="FFFFFF"/>
              </w:rPr>
              <w:t>Metric</w:t>
            </w:r>
          </w:p>
        </w:tc>
        <w:tc>
          <w:tcPr>
            <w:tcW w:type="dxa" w:w="2160"/>
            <w:shd w:fill="003366"/>
          </w:tcPr>
          <w:p>
            <w:r>
              <w:rPr>
                <w:b/>
                <w:color w:val="FFFFFF"/>
              </w:rPr>
              <w:t>Industry Benchmark</w:t>
            </w:r>
          </w:p>
        </w:tc>
        <w:tc>
          <w:tcPr>
            <w:tcW w:type="dxa" w:w="2160"/>
            <w:shd w:fill="003366"/>
          </w:tcPr>
          <w:p>
            <w:r>
              <w:rPr>
                <w:b/>
                <w:color w:val="FFFFFF"/>
              </w:rPr>
              <w:t>Our Target</w:t>
            </w:r>
          </w:p>
        </w:tc>
        <w:tc>
          <w:tcPr>
            <w:tcW w:type="dxa" w:w="2160"/>
            <w:shd w:fill="003366"/>
          </w:tcPr>
          <w:p>
            <w:r>
              <w:rPr>
                <w:b/>
                <w:color w:val="FFFFFF"/>
              </w:rPr>
              <w:t>Current State</w:t>
            </w:r>
          </w:p>
        </w:tc>
      </w:tr>
      <w:tr>
        <w:tc>
          <w:tcPr>
            <w:tcW w:type="dxa" w:w="2160"/>
          </w:tcPr>
          <w:p>
            <w:r>
              <w:t>Decision-making speed</w:t>
            </w:r>
          </w:p>
        </w:tc>
        <w:tc>
          <w:tcPr>
            <w:tcW w:type="dxa" w:w="2160"/>
          </w:tcPr>
          <w:p>
            <w:r>
              <w:t>40% faster with trusted data</w:t>
            </w:r>
          </w:p>
        </w:tc>
        <w:tc>
          <w:tcPr>
            <w:tcW w:type="dxa" w:w="2160"/>
          </w:tcPr>
          <w:p>
            <w:r>
              <w:t>30% improvement in Y1</w:t>
            </w:r>
          </w:p>
        </w:tc>
        <w:tc>
          <w:tcPr>
            <w:tcW w:type="dxa" w:w="2160"/>
          </w:tcPr>
          <w:p>
            <w:r>
              <w:t>[Assess]</w:t>
            </w:r>
          </w:p>
        </w:tc>
      </w:tr>
      <w:tr>
        <w:tc>
          <w:tcPr>
            <w:tcW w:type="dxa" w:w="2160"/>
          </w:tcPr>
          <w:p>
            <w:r>
              <w:t>Regulatory compliance cost</w:t>
            </w:r>
          </w:p>
        </w:tc>
        <w:tc>
          <w:tcPr>
            <w:tcW w:type="dxa" w:w="2160"/>
          </w:tcPr>
          <w:p>
            <w:r>
              <w:t>25-40% reduction</w:t>
            </w:r>
          </w:p>
        </w:tc>
        <w:tc>
          <w:tcPr>
            <w:tcW w:type="dxa" w:w="2160"/>
          </w:tcPr>
          <w:p>
            <w:r>
              <w:t>25% reduction</w:t>
            </w:r>
          </w:p>
        </w:tc>
        <w:tc>
          <w:tcPr>
            <w:tcW w:type="dxa" w:w="2160"/>
          </w:tcPr>
          <w:p>
            <w:r>
              <w:t>[Assess]</w:t>
            </w:r>
          </w:p>
        </w:tc>
      </w:tr>
      <w:tr>
        <w:tc>
          <w:tcPr>
            <w:tcW w:type="dxa" w:w="2160"/>
          </w:tcPr>
          <w:p>
            <w:r>
              <w:t>Data quality issue resolution</w:t>
            </w:r>
          </w:p>
        </w:tc>
        <w:tc>
          <w:tcPr>
            <w:tcW w:type="dxa" w:w="2160"/>
          </w:tcPr>
          <w:p>
            <w:r>
              <w:t>60% faster MTTR</w:t>
            </w:r>
          </w:p>
        </w:tc>
        <w:tc>
          <w:tcPr>
            <w:tcW w:type="dxa" w:w="2160"/>
          </w:tcPr>
          <w:p>
            <w:r>
              <w:t>50% faster MTTR</w:t>
            </w:r>
          </w:p>
        </w:tc>
        <w:tc>
          <w:tcPr>
            <w:tcW w:type="dxa" w:w="2160"/>
          </w:tcPr>
          <w:p>
            <w:r>
              <w:t>[Assess]</w:t>
            </w:r>
          </w:p>
        </w:tc>
      </w:tr>
      <w:tr>
        <w:tc>
          <w:tcPr>
            <w:tcW w:type="dxa" w:w="2160"/>
          </w:tcPr>
          <w:p>
            <w:r>
              <w:t>Duplicate data elimination</w:t>
            </w:r>
          </w:p>
        </w:tc>
        <w:tc>
          <w:tcPr>
            <w:tcW w:type="dxa" w:w="2160"/>
          </w:tcPr>
          <w:p>
            <w:r>
              <w:t>15-25% storage savings</w:t>
            </w:r>
          </w:p>
        </w:tc>
        <w:tc>
          <w:tcPr>
            <w:tcW w:type="dxa" w:w="2160"/>
          </w:tcPr>
          <w:p>
            <w:r>
              <w:t>15% reduction</w:t>
            </w:r>
          </w:p>
        </w:tc>
        <w:tc>
          <w:tcPr>
            <w:tcW w:type="dxa" w:w="2160"/>
          </w:tcPr>
          <w:p>
            <w:r>
              <w:t>[Assess]</w:t>
            </w:r>
          </w:p>
        </w:tc>
      </w:tr>
      <w:tr>
        <w:tc>
          <w:tcPr>
            <w:tcW w:type="dxa" w:w="2160"/>
          </w:tcPr>
          <w:p>
            <w:r>
              <w:t>Analytics project success rate</w:t>
            </w:r>
          </w:p>
        </w:tc>
        <w:tc>
          <w:tcPr>
            <w:tcW w:type="dxa" w:w="2160"/>
          </w:tcPr>
          <w:p>
            <w:r>
              <w:t>2x higher with governed data</w:t>
            </w:r>
          </w:p>
        </w:tc>
        <w:tc>
          <w:tcPr>
            <w:tcW w:type="dxa" w:w="2160"/>
          </w:tcPr>
          <w:p>
            <w:r>
              <w:t>50% improvement</w:t>
            </w:r>
          </w:p>
        </w:tc>
        <w:tc>
          <w:tcPr>
            <w:tcW w:type="dxa" w:w="2160"/>
          </w:tcPr>
          <w:p>
            <w:r>
              <w:t>[Assess]</w:t>
            </w:r>
          </w:p>
        </w:tc>
      </w:tr>
      <w:tr>
        <w:tc>
          <w:tcPr>
            <w:tcW w:type="dxa" w:w="2160"/>
          </w:tcPr>
          <w:p>
            <w:r>
              <w:t>Data breach risk</w:t>
            </w:r>
          </w:p>
        </w:tc>
        <w:tc>
          <w:tcPr>
            <w:tcW w:type="dxa" w:w="2160"/>
          </w:tcPr>
          <w:p>
            <w:r>
              <w:t>65% reduction in incidents</w:t>
            </w:r>
          </w:p>
        </w:tc>
        <w:tc>
          <w:tcPr>
            <w:tcW w:type="dxa" w:w="2160"/>
          </w:tcPr>
          <w:p>
            <w:r>
              <w:t>50% reduction</w:t>
            </w:r>
          </w:p>
        </w:tc>
        <w:tc>
          <w:tcPr>
            <w:tcW w:type="dxa" w:w="2160"/>
          </w:tcPr>
          <w:p>
            <w:r>
              <w:t>[Assess]</w:t>
            </w:r>
          </w:p>
        </w:tc>
      </w:tr>
    </w:tbl>
    <w:p>
      <w:pPr>
        <w:ind w:left="360" w:right="360"/>
      </w:pPr>
      <w:r>
        <w:rPr>
          <w:b/>
          <w:color w:val="006699"/>
        </w:rPr>
        <w:t xml:space="preserve">💡 Customization Note: </w:t>
      </w:r>
      <w:r>
        <w:t>Replace [Assess] with your current metrics from data quality audits, IT surveys, or compliance reports. If you don't have baseline measurements, your first governance initiative should be a data assessment.</w:t>
      </w:r>
    </w:p>
    <w:p/>
    <w:p>
      <w:pPr>
        <w:pStyle w:val="Heading2"/>
      </w:pPr>
      <w:r>
        <w:t>1.2 Scope</w:t>
      </w:r>
    </w:p>
    <w:p>
      <w:r>
        <w:rPr>
          <w:b/>
        </w:rPr>
        <w:t>In Scope:</w:t>
        <w:br/>
      </w:r>
    </w:p>
    <w:p>
      <w:pPr>
        <w:pStyle w:val="ListBullet"/>
      </w:pPr>
      <w:r>
        <w:t>• All structured data in enterprise systems (ERP, CRM, HCM, finance)</w:t>
      </w:r>
    </w:p>
    <w:p>
      <w:pPr>
        <w:pStyle w:val="ListBullet"/>
      </w:pPr>
      <w:r>
        <w:t>• Master data domains (Customer, Product, Employee, Vendor, Location)</w:t>
      </w:r>
    </w:p>
    <w:p>
      <w:pPr>
        <w:pStyle w:val="ListBullet"/>
      </w:pPr>
      <w:r>
        <w:t>• Reference data and code tables</w:t>
      </w:r>
    </w:p>
    <w:p>
      <w:pPr>
        <w:pStyle w:val="ListBullet"/>
      </w:pPr>
      <w:r>
        <w:t>• Analytical data (data warehouse, data lake, BI reports)</w:t>
      </w:r>
    </w:p>
    <w:p>
      <w:pPr>
        <w:pStyle w:val="ListBullet"/>
      </w:pPr>
      <w:r>
        <w:t>• Data shared with external partners or regulators</w:t>
      </w:r>
    </w:p>
    <w:p>
      <w:r>
        <w:rPr>
          <w:b/>
        </w:rPr>
        <w:br/>
        <w:t>Out of Scope (Phase 1):</w:t>
        <w:br/>
      </w:r>
    </w:p>
    <w:p>
      <w:pPr>
        <w:pStyle w:val="ListBullet"/>
      </w:pPr>
      <w:r>
        <w:t>• Unstructured data (documents, emails, images) — include in Phase 2</w:t>
      </w:r>
    </w:p>
    <w:p>
      <w:pPr>
        <w:pStyle w:val="ListBullet"/>
      </w:pPr>
      <w:r>
        <w:t>• Personal devices and shadow IT — address via data security policy</w:t>
      </w:r>
    </w:p>
    <w:p>
      <w:pPr>
        <w:pStyle w:val="ListBullet"/>
      </w:pPr>
      <w:r>
        <w:t>• Real-time streaming data — include in Phase 2 with DataOps practices</w:t>
      </w:r>
    </w:p>
    <w:p>
      <w:r>
        <w:br w:type="page"/>
      </w:r>
    </w:p>
    <w:p>
      <w:pPr>
        <w:pStyle w:val="Heading1"/>
      </w:pPr>
      <w:r>
        <w:t>2. Purpose &amp; Scope</w:t>
      </w:r>
    </w:p>
    <w:p>
      <w:pPr>
        <w:pStyle w:val="Heading2"/>
      </w:pPr>
      <w:r>
        <w:t>2.1 Purpose Statement</w:t>
      </w:r>
    </w:p>
    <w:p>
      <w:r>
        <w:t>The purpose of this framework is to establish a consistent, enterprise-wide approach to managing data that ensures data is accurate, accessible, secure, and compliant with regulatory requirements. This framework enables the organization to:</w:t>
      </w:r>
    </w:p>
    <w:p>
      <w:pPr>
        <w:pStyle w:val="ListBullet"/>
      </w:pPr>
      <w:r>
        <w:t>Treat data as a strategic asset with clear ownership and accountability</w:t>
      </w:r>
    </w:p>
    <w:p>
      <w:pPr>
        <w:pStyle w:val="ListBullet"/>
      </w:pPr>
      <w:r>
        <w:t>Ensure data quality meets business requirements for decision-making</w:t>
      </w:r>
    </w:p>
    <w:p>
      <w:pPr>
        <w:pStyle w:val="ListBullet"/>
      </w:pPr>
      <w:r>
        <w:t>Protect sensitive data and maintain customer/stakeholder trust</w:t>
      </w:r>
    </w:p>
    <w:p>
      <w:pPr>
        <w:pStyle w:val="ListBullet"/>
      </w:pPr>
      <w:r>
        <w:t>Comply with applicable laws, regulations, and contractual obligations</w:t>
      </w:r>
    </w:p>
    <w:p>
      <w:pPr>
        <w:pStyle w:val="ListBullet"/>
      </w:pPr>
      <w:r>
        <w:t>Enable efficient data sharing while maintaining appropriate controls</w:t>
      </w:r>
    </w:p>
    <w:p>
      <w:pPr>
        <w:pStyle w:val="ListBullet"/>
      </w:pPr>
      <w:r>
        <w:t>Reduce costs associated with poor data quality and redundant data management</w:t>
      </w:r>
    </w:p>
    <w:p>
      <w:pPr>
        <w:pStyle w:val="Heading2"/>
      </w:pPr>
      <w:r>
        <w:t>2.2 Guiding Principles</w:t>
      </w:r>
    </w:p>
    <w:tbl>
      <w:tblPr>
        <w:tblStyle w:val="TableGrid"/>
        <w:tblW w:type="auto" w:w="0"/>
        <w:tblLook w:firstColumn="1" w:firstRow="1" w:lastColumn="0" w:lastRow="0" w:noHBand="0" w:noVBand="1" w:val="04A0"/>
      </w:tblPr>
      <w:tblGrid>
        <w:gridCol w:w="2880"/>
        <w:gridCol w:w="2880"/>
        <w:gridCol w:w="2880"/>
      </w:tblGrid>
      <w:tr>
        <w:tc>
          <w:tcPr>
            <w:tcW w:type="dxa" w:w="2880"/>
            <w:shd w:fill="003366"/>
          </w:tcPr>
          <w:p>
            <w:r>
              <w:rPr>
                <w:b/>
                <w:color w:val="FFFFFF"/>
              </w:rPr>
              <w:t>Principle</w:t>
            </w:r>
          </w:p>
        </w:tc>
        <w:tc>
          <w:tcPr>
            <w:tcW w:type="dxa" w:w="2880"/>
            <w:shd w:fill="003366"/>
          </w:tcPr>
          <w:p>
            <w:r>
              <w:rPr>
                <w:b/>
                <w:color w:val="FFFFFF"/>
              </w:rPr>
              <w:t>Description</w:t>
            </w:r>
          </w:p>
        </w:tc>
        <w:tc>
          <w:tcPr>
            <w:tcW w:type="dxa" w:w="2880"/>
            <w:shd w:fill="003366"/>
          </w:tcPr>
          <w:p>
            <w:r>
              <w:rPr>
                <w:b/>
                <w:color w:val="FFFFFF"/>
              </w:rPr>
              <w:t>What This Means in Practice</w:t>
            </w:r>
          </w:p>
        </w:tc>
      </w:tr>
      <w:tr>
        <w:tc>
          <w:tcPr>
            <w:tcW w:type="dxa" w:w="2880"/>
          </w:tcPr>
          <w:p>
            <w:r>
              <w:t>Data as an Asset</w:t>
            </w:r>
          </w:p>
        </w:tc>
        <w:tc>
          <w:tcPr>
            <w:tcW w:type="dxa" w:w="2880"/>
          </w:tcPr>
          <w:p>
            <w:r>
              <w:t>Data has measurable business value and should be managed with the same rigor as financial or physical assets</w:t>
            </w:r>
          </w:p>
        </w:tc>
        <w:tc>
          <w:tcPr>
            <w:tcW w:type="dxa" w:w="2880"/>
          </w:tcPr>
          <w:p>
            <w:r>
              <w:t>Data appears on governance agendas; investments in data have ROI expectations</w:t>
            </w:r>
          </w:p>
        </w:tc>
      </w:tr>
      <w:tr>
        <w:tc>
          <w:tcPr>
            <w:tcW w:type="dxa" w:w="2880"/>
          </w:tcPr>
          <w:p>
            <w:r>
              <w:t>Accountability</w:t>
            </w:r>
          </w:p>
        </w:tc>
        <w:tc>
          <w:tcPr>
            <w:tcW w:type="dxa" w:w="2880"/>
          </w:tcPr>
          <w:p>
            <w:r>
              <w:t>Every data element has a clearly identified owner responsible for its quality and appropriate use</w:t>
            </w:r>
          </w:p>
        </w:tc>
        <w:tc>
          <w:tcPr>
            <w:tcW w:type="dxa" w:w="2880"/>
          </w:tcPr>
          <w:p>
            <w:r>
              <w:t>No orphan data; ownership documented in data catalog</w:t>
            </w:r>
          </w:p>
        </w:tc>
      </w:tr>
      <w:tr>
        <w:tc>
          <w:tcPr>
            <w:tcW w:type="dxa" w:w="2880"/>
          </w:tcPr>
          <w:p>
            <w:r>
              <w:t>Transparency</w:t>
            </w:r>
          </w:p>
        </w:tc>
        <w:tc>
          <w:tcPr>
            <w:tcW w:type="dxa" w:w="2880"/>
          </w:tcPr>
          <w:p>
            <w:r>
              <w:t>Data definitions, lineage, quality, and usage policies are visible to authorized users</w:t>
            </w:r>
          </w:p>
        </w:tc>
        <w:tc>
          <w:tcPr>
            <w:tcW w:type="dxa" w:w="2880"/>
          </w:tcPr>
          <w:p>
            <w:r>
              <w:t>Metadata is accessible; no black-box transformations</w:t>
            </w:r>
          </w:p>
        </w:tc>
      </w:tr>
      <w:tr>
        <w:tc>
          <w:tcPr>
            <w:tcW w:type="dxa" w:w="2880"/>
          </w:tcPr>
          <w:p>
            <w:r>
              <w:t>Integrity</w:t>
            </w:r>
          </w:p>
        </w:tc>
        <w:tc>
          <w:tcPr>
            <w:tcW w:type="dxa" w:w="2880"/>
          </w:tcPr>
          <w:p>
            <w:r>
              <w:t>Data is accurate, complete, and consistent across systems</w:t>
            </w:r>
          </w:p>
        </w:tc>
        <w:tc>
          <w:tcPr>
            <w:tcW w:type="dxa" w:w="2880"/>
          </w:tcPr>
          <w:p>
            <w:r>
              <w:t>Single source of truth for each domain; reconciliation processes exist</w:t>
            </w:r>
          </w:p>
        </w:tc>
      </w:tr>
      <w:tr>
        <w:tc>
          <w:tcPr>
            <w:tcW w:type="dxa" w:w="2880"/>
          </w:tcPr>
          <w:p>
            <w:r>
              <w:t>Security</w:t>
            </w:r>
          </w:p>
        </w:tc>
        <w:tc>
          <w:tcPr>
            <w:tcW w:type="dxa" w:w="2880"/>
          </w:tcPr>
          <w:p>
            <w:r>
              <w:t>Data is protected according to its classification and regulatory requirements</w:t>
            </w:r>
          </w:p>
        </w:tc>
        <w:tc>
          <w:tcPr>
            <w:tcW w:type="dxa" w:w="2880"/>
          </w:tcPr>
          <w:p>
            <w:r>
              <w:t>Access is need-to-know; encryption at rest and in transit for sensitive data</w:t>
            </w:r>
          </w:p>
        </w:tc>
      </w:tr>
      <w:tr>
        <w:tc>
          <w:tcPr>
            <w:tcW w:type="dxa" w:w="2880"/>
          </w:tcPr>
          <w:p>
            <w:r>
              <w:t>Compliance</w:t>
            </w:r>
          </w:p>
        </w:tc>
        <w:tc>
          <w:tcPr>
            <w:tcW w:type="dxa" w:w="2880"/>
          </w:tcPr>
          <w:p>
            <w:r>
              <w:t>Data management practices conform to all applicable laws and regulations</w:t>
            </w:r>
          </w:p>
        </w:tc>
        <w:tc>
          <w:tcPr>
            <w:tcW w:type="dxa" w:w="2880"/>
          </w:tcPr>
          <w:p>
            <w:r>
              <w:t>Privacy by design; audit trails maintained</w:t>
            </w:r>
          </w:p>
        </w:tc>
      </w:tr>
      <w:tr>
        <w:tc>
          <w:tcPr>
            <w:tcW w:type="dxa" w:w="2880"/>
          </w:tcPr>
          <w:p>
            <w:r>
              <w:t>Stewardship</w:t>
            </w:r>
          </w:p>
        </w:tc>
        <w:tc>
          <w:tcPr>
            <w:tcW w:type="dxa" w:w="2880"/>
          </w:tcPr>
          <w:p>
            <w:r>
              <w:t>Those closest to the data participate in its governance</w:t>
            </w:r>
          </w:p>
        </w:tc>
        <w:tc>
          <w:tcPr>
            <w:tcW w:type="dxa" w:w="2880"/>
          </w:tcPr>
          <w:p>
            <w:r>
              <w:t>Business users define rules; IT enables and enforces</w:t>
            </w:r>
          </w:p>
        </w:tc>
      </w:tr>
    </w:tbl>
    <w:p>
      <w:r>
        <w:br w:type="page"/>
      </w:r>
    </w:p>
    <w:p>
      <w:pPr>
        <w:pStyle w:val="Heading1"/>
      </w:pPr>
      <w:r>
        <w:t>3. Governance Operating Model</w:t>
      </w:r>
    </w:p>
    <w:p>
      <w:r>
        <w:t>The governance operating model defines how data governance decisions are made, who makes them, and how policies flow from strategy to execution. This federated model balances enterprise consistency with domain-specific flexibility.</w:t>
      </w:r>
    </w:p>
    <w:p>
      <w:pPr>
        <w:pStyle w:val="Heading2"/>
      </w:pPr>
      <w:r>
        <w:t>3.1 Three-Tier Governance Structure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fill="003366"/>
          </w:tcPr>
          <w:p>
            <w:r>
              <w:rPr>
                <w:b/>
                <w:color w:val="FFFFFF"/>
              </w:rPr>
              <w:t>Tier</w:t>
            </w:r>
          </w:p>
        </w:tc>
        <w:tc>
          <w:tcPr>
            <w:tcW w:type="dxa" w:w="1728"/>
            <w:shd w:fill="003366"/>
          </w:tcPr>
          <w:p>
            <w:r>
              <w:rPr>
                <w:b/>
                <w:color w:val="FFFFFF"/>
              </w:rPr>
              <w:t>Body</w:t>
            </w:r>
          </w:p>
        </w:tc>
        <w:tc>
          <w:tcPr>
            <w:tcW w:type="dxa" w:w="1728"/>
            <w:shd w:fill="003366"/>
          </w:tcPr>
          <w:p>
            <w:r>
              <w:rPr>
                <w:b/>
                <w:color w:val="FFFFFF"/>
              </w:rPr>
              <w:t>Composition</w:t>
            </w:r>
          </w:p>
        </w:tc>
        <w:tc>
          <w:tcPr>
            <w:tcW w:type="dxa" w:w="1728"/>
            <w:shd w:fill="003366"/>
          </w:tcPr>
          <w:p>
            <w:r>
              <w:rPr>
                <w:b/>
                <w:color w:val="FFFFFF"/>
              </w:rPr>
              <w:t>Responsibilities</w:t>
            </w:r>
          </w:p>
        </w:tc>
        <w:tc>
          <w:tcPr>
            <w:tcW w:type="dxa" w:w="1728"/>
            <w:shd w:fill="003366"/>
          </w:tcPr>
          <w:p>
            <w:r>
              <w:rPr>
                <w:b/>
                <w:color w:val="FFFFFF"/>
              </w:rPr>
              <w:t>Meeting Cadence</w:t>
            </w:r>
          </w:p>
        </w:tc>
      </w:tr>
      <w:tr>
        <w:tc>
          <w:tcPr>
            <w:tcW w:type="dxa" w:w="1728"/>
          </w:tcPr>
          <w:p>
            <w:r>
              <w:t>Strategic</w:t>
            </w:r>
          </w:p>
        </w:tc>
        <w:tc>
          <w:tcPr>
            <w:tcW w:type="dxa" w:w="1728"/>
          </w:tcPr>
          <w:p>
            <w:r>
              <w:t>Data Governance Council</w:t>
            </w:r>
          </w:p>
        </w:tc>
        <w:tc>
          <w:tcPr>
            <w:tcW w:type="dxa" w:w="1728"/>
          </w:tcPr>
          <w:p>
            <w:r>
              <w:t>CDO, CIO, CFO, Business Unit Heads, Legal/Compliance</w:t>
            </w:r>
          </w:p>
        </w:tc>
        <w:tc>
          <w:tcPr>
            <w:tcW w:type="dxa" w:w="1728"/>
          </w:tcPr>
          <w:p>
            <w:r>
              <w:t>Set data strategy, approve policies, allocate budget, resolve escalations</w:t>
            </w:r>
          </w:p>
        </w:tc>
        <w:tc>
          <w:tcPr>
            <w:tcW w:type="dxa" w:w="1728"/>
          </w:tcPr>
          <w:p>
            <w:r>
              <w:t>Quarterly</w:t>
            </w:r>
          </w:p>
        </w:tc>
      </w:tr>
      <w:tr>
        <w:tc>
          <w:tcPr>
            <w:tcW w:type="dxa" w:w="1728"/>
          </w:tcPr>
          <w:p>
            <w:r>
              <w:t>Tactical</w:t>
            </w:r>
          </w:p>
        </w:tc>
        <w:tc>
          <w:tcPr>
            <w:tcW w:type="dxa" w:w="1728"/>
          </w:tcPr>
          <w:p>
            <w:r>
              <w:t>Data Governance Working Group</w:t>
            </w:r>
          </w:p>
        </w:tc>
        <w:tc>
          <w:tcPr>
            <w:tcW w:type="dxa" w:w="1728"/>
          </w:tcPr>
          <w:p>
            <w:r>
              <w:t>Data Governance Lead, Domain Data Stewards, Enterprise Architect, Security Lead</w:t>
            </w:r>
          </w:p>
        </w:tc>
        <w:tc>
          <w:tcPr>
            <w:tcW w:type="dxa" w:w="1728"/>
          </w:tcPr>
          <w:p>
            <w:r>
              <w:t>Develop standards, prioritize initiatives, monitor metrics, coordinate cross-domain issues</w:t>
            </w:r>
          </w:p>
        </w:tc>
        <w:tc>
          <w:tcPr>
            <w:tcW w:type="dxa" w:w="1728"/>
          </w:tcPr>
          <w:p>
            <w:r>
              <w:t>Bi-weekly</w:t>
            </w:r>
          </w:p>
        </w:tc>
      </w:tr>
      <w:tr>
        <w:tc>
          <w:tcPr>
            <w:tcW w:type="dxa" w:w="1728"/>
          </w:tcPr>
          <w:p>
            <w:r>
              <w:t>Operational</w:t>
            </w:r>
          </w:p>
        </w:tc>
        <w:tc>
          <w:tcPr>
            <w:tcW w:type="dxa" w:w="1728"/>
          </w:tcPr>
          <w:p>
            <w:r>
              <w:t>Domain Stewardship Teams</w:t>
            </w:r>
          </w:p>
        </w:tc>
        <w:tc>
          <w:tcPr>
            <w:tcW w:type="dxa" w:w="1728"/>
          </w:tcPr>
          <w:p>
            <w:r>
              <w:t>Data Stewards, Data Custodians, Business Analysts, Data Engineers</w:t>
            </w:r>
          </w:p>
        </w:tc>
        <w:tc>
          <w:tcPr>
            <w:tcW w:type="dxa" w:w="1728"/>
          </w:tcPr>
          <w:p>
            <w:r>
              <w:t>Execute policies, resolve data issues, maintain metadata, improve data quality</w:t>
            </w:r>
          </w:p>
        </w:tc>
        <w:tc>
          <w:tcPr>
            <w:tcW w:type="dxa" w:w="1728"/>
          </w:tcPr>
          <w:p>
            <w:r>
              <w:t>Weekly</w:t>
            </w:r>
          </w:p>
        </w:tc>
      </w:tr>
    </w:tbl>
    <w:p>
      <w:pPr>
        <w:ind w:left="360" w:right="360"/>
      </w:pPr>
      <w:r>
        <w:rPr>
          <w:b/>
          <w:color w:val="006699"/>
        </w:rPr>
        <w:t xml:space="preserve">💡 Sizing Guidance: </w:t>
      </w:r>
      <w:r>
        <w:t>For organizations under 500 employees, combine Strategic and Tactical tiers into a single Data Governance Committee. For organizations over 5,000 employees, consider regional or business-unit sub-councils.</w:t>
      </w:r>
    </w:p>
    <w:p/>
    <w:p>
      <w:pPr>
        <w:pStyle w:val="Heading2"/>
      </w:pPr>
      <w:r>
        <w:t>3.2 Decision Rights Matrix</w:t>
      </w:r>
    </w:p>
    <w:p>
      <w:r>
        <w:t>Clear decision rights prevent confusion and enable faster resolution. The following matrix defines who decides what across the governance structure:</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003366"/>
          </w:tcPr>
          <w:p>
            <w:r>
              <w:rPr>
                <w:b/>
                <w:color w:val="FFFFFF"/>
              </w:rPr>
              <w:t>Decision Type</w:t>
            </w:r>
          </w:p>
        </w:tc>
        <w:tc>
          <w:tcPr>
            <w:tcW w:type="dxa" w:w="2160"/>
            <w:shd w:fill="003366"/>
          </w:tcPr>
          <w:p>
            <w:r>
              <w:rPr>
                <w:b/>
                <w:color w:val="FFFFFF"/>
              </w:rPr>
              <w:t>Council (Strategic)</w:t>
            </w:r>
          </w:p>
        </w:tc>
        <w:tc>
          <w:tcPr>
            <w:tcW w:type="dxa" w:w="2160"/>
            <w:shd w:fill="003366"/>
          </w:tcPr>
          <w:p>
            <w:r>
              <w:rPr>
                <w:b/>
                <w:color w:val="FFFFFF"/>
              </w:rPr>
              <w:t>Working Group (Tactical)</w:t>
            </w:r>
          </w:p>
        </w:tc>
        <w:tc>
          <w:tcPr>
            <w:tcW w:type="dxa" w:w="2160"/>
            <w:shd w:fill="003366"/>
          </w:tcPr>
          <w:p>
            <w:r>
              <w:rPr>
                <w:b/>
                <w:color w:val="FFFFFF"/>
              </w:rPr>
              <w:t>Domain Teams (Operational)</w:t>
            </w:r>
          </w:p>
        </w:tc>
      </w:tr>
      <w:tr>
        <w:tc>
          <w:tcPr>
            <w:tcW w:type="dxa" w:w="2160"/>
          </w:tcPr>
          <w:p>
            <w:r>
              <w:t>Enterprise data policy approval</w:t>
            </w:r>
          </w:p>
        </w:tc>
        <w:tc>
          <w:tcPr>
            <w:tcW w:type="dxa" w:w="2160"/>
          </w:tcPr>
          <w:p>
            <w:r>
              <w:t>Approve</w:t>
            </w:r>
          </w:p>
        </w:tc>
        <w:tc>
          <w:tcPr>
            <w:tcW w:type="dxa" w:w="2160"/>
          </w:tcPr>
          <w:p>
            <w:r>
              <w:t>Recommend</w:t>
            </w:r>
          </w:p>
        </w:tc>
        <w:tc>
          <w:tcPr>
            <w:tcW w:type="dxa" w:w="2160"/>
          </w:tcPr>
          <w:p>
            <w:r>
              <w:t>Input</w:t>
            </w:r>
          </w:p>
        </w:tc>
      </w:tr>
      <w:tr>
        <w:tc>
          <w:tcPr>
            <w:tcW w:type="dxa" w:w="2160"/>
          </w:tcPr>
          <w:p>
            <w:r>
              <w:t>Data domain ownership assignment</w:t>
            </w:r>
          </w:p>
        </w:tc>
        <w:tc>
          <w:tcPr>
            <w:tcW w:type="dxa" w:w="2160"/>
          </w:tcPr>
          <w:p>
            <w:r>
              <w:t>Approve</w:t>
            </w:r>
          </w:p>
        </w:tc>
        <w:tc>
          <w:tcPr>
            <w:tcW w:type="dxa" w:w="2160"/>
          </w:tcPr>
          <w:p>
            <w:r>
              <w:t>Recommend</w:t>
            </w:r>
          </w:p>
        </w:tc>
        <w:tc>
          <w:tcPr>
            <w:tcW w:type="dxa" w:w="2160"/>
          </w:tcPr>
          <w:p>
            <w:r>
              <w:t>Input</w:t>
            </w:r>
          </w:p>
        </w:tc>
      </w:tr>
      <w:tr>
        <w:tc>
          <w:tcPr>
            <w:tcW w:type="dxa" w:w="2160"/>
          </w:tcPr>
          <w:p>
            <w:r>
              <w:t>Cross-domain data standards</w:t>
            </w:r>
          </w:p>
        </w:tc>
        <w:tc>
          <w:tcPr>
            <w:tcW w:type="dxa" w:w="2160"/>
          </w:tcPr>
          <w:p>
            <w:r>
              <w:t>Approve</w:t>
            </w:r>
          </w:p>
        </w:tc>
        <w:tc>
          <w:tcPr>
            <w:tcW w:type="dxa" w:w="2160"/>
          </w:tcPr>
          <w:p>
            <w:r>
              <w:t>Decide</w:t>
            </w:r>
          </w:p>
        </w:tc>
        <w:tc>
          <w:tcPr>
            <w:tcW w:type="dxa" w:w="2160"/>
          </w:tcPr>
          <w:p>
            <w:r>
              <w:t>Implement</w:t>
            </w:r>
          </w:p>
        </w:tc>
      </w:tr>
      <w:tr>
        <w:tc>
          <w:tcPr>
            <w:tcW w:type="dxa" w:w="2160"/>
          </w:tcPr>
          <w:p>
            <w:r>
              <w:t>Domain-specific business rules</w:t>
            </w:r>
          </w:p>
        </w:tc>
        <w:tc>
          <w:tcPr>
            <w:tcW w:type="dxa" w:w="2160"/>
          </w:tcPr>
          <w:p>
            <w:r>
              <w:t>Informed</w:t>
            </w:r>
          </w:p>
        </w:tc>
        <w:tc>
          <w:tcPr>
            <w:tcW w:type="dxa" w:w="2160"/>
          </w:tcPr>
          <w:p>
            <w:r>
              <w:t>Approve</w:t>
            </w:r>
          </w:p>
        </w:tc>
        <w:tc>
          <w:tcPr>
            <w:tcW w:type="dxa" w:w="2160"/>
          </w:tcPr>
          <w:p>
            <w:r>
              <w:t>Decide</w:t>
            </w:r>
          </w:p>
        </w:tc>
      </w:tr>
      <w:tr>
        <w:tc>
          <w:tcPr>
            <w:tcW w:type="dxa" w:w="2160"/>
          </w:tcPr>
          <w:p>
            <w:r>
              <w:t>Data quality thresholds</w:t>
            </w:r>
          </w:p>
        </w:tc>
        <w:tc>
          <w:tcPr>
            <w:tcW w:type="dxa" w:w="2160"/>
          </w:tcPr>
          <w:p>
            <w:r>
              <w:t>Approve targets</w:t>
            </w:r>
          </w:p>
        </w:tc>
        <w:tc>
          <w:tcPr>
            <w:tcW w:type="dxa" w:w="2160"/>
          </w:tcPr>
          <w:p>
            <w:r>
              <w:t>Define metrics</w:t>
            </w:r>
          </w:p>
        </w:tc>
        <w:tc>
          <w:tcPr>
            <w:tcW w:type="dxa" w:w="2160"/>
          </w:tcPr>
          <w:p>
            <w:r>
              <w:t>Monitor &amp; remediate</w:t>
            </w:r>
          </w:p>
        </w:tc>
      </w:tr>
      <w:tr>
        <w:tc>
          <w:tcPr>
            <w:tcW w:type="dxa" w:w="2160"/>
          </w:tcPr>
          <w:p>
            <w:r>
              <w:t>Technology/tool selection</w:t>
            </w:r>
          </w:p>
        </w:tc>
        <w:tc>
          <w:tcPr>
            <w:tcW w:type="dxa" w:w="2160"/>
          </w:tcPr>
          <w:p>
            <w:r>
              <w:t>Approve budget</w:t>
            </w:r>
          </w:p>
        </w:tc>
        <w:tc>
          <w:tcPr>
            <w:tcW w:type="dxa" w:w="2160"/>
          </w:tcPr>
          <w:p>
            <w:r>
              <w:t>Evaluate &amp; recommend</w:t>
            </w:r>
          </w:p>
        </w:tc>
        <w:tc>
          <w:tcPr>
            <w:tcW w:type="dxa" w:w="2160"/>
          </w:tcPr>
          <w:p>
            <w:r>
              <w:t>Provide requirements</w:t>
            </w:r>
          </w:p>
        </w:tc>
      </w:tr>
      <w:tr>
        <w:tc>
          <w:tcPr>
            <w:tcW w:type="dxa" w:w="2160"/>
          </w:tcPr>
          <w:p>
            <w:r>
              <w:t>Issue escalation resolution</w:t>
            </w:r>
          </w:p>
        </w:tc>
        <w:tc>
          <w:tcPr>
            <w:tcW w:type="dxa" w:w="2160"/>
          </w:tcPr>
          <w:p>
            <w:r>
              <w:t>Final arbiter</w:t>
            </w:r>
          </w:p>
        </w:tc>
        <w:tc>
          <w:tcPr>
            <w:tcW w:type="dxa" w:w="2160"/>
          </w:tcPr>
          <w:p>
            <w:r>
              <w:t>Cross-domain issues</w:t>
            </w:r>
          </w:p>
        </w:tc>
        <w:tc>
          <w:tcPr>
            <w:tcW w:type="dxa" w:w="2160"/>
          </w:tcPr>
          <w:p>
            <w:r>
              <w:t>Domain issues</w:t>
            </w:r>
          </w:p>
        </w:tc>
      </w:tr>
      <w:tr>
        <w:tc>
          <w:tcPr>
            <w:tcW w:type="dxa" w:w="2160"/>
          </w:tcPr>
          <w:p>
            <w:r>
              <w:t>Regulatory response</w:t>
            </w:r>
          </w:p>
        </w:tc>
        <w:tc>
          <w:tcPr>
            <w:tcW w:type="dxa" w:w="2160"/>
          </w:tcPr>
          <w:p>
            <w:r>
              <w:t>Approve</w:t>
            </w:r>
          </w:p>
        </w:tc>
        <w:tc>
          <w:tcPr>
            <w:tcW w:type="dxa" w:w="2160"/>
          </w:tcPr>
          <w:p>
            <w:r>
              <w:t>Coordinate</w:t>
            </w:r>
          </w:p>
        </w:tc>
        <w:tc>
          <w:tcPr>
            <w:tcW w:type="dxa" w:w="2160"/>
          </w:tcPr>
          <w:p>
            <w:r>
              <w:t>Execute</w:t>
            </w:r>
          </w:p>
        </w:tc>
      </w:tr>
    </w:tbl>
    <w:p>
      <w:r>
        <w:br w:type="page"/>
      </w:r>
    </w:p>
    <w:p>
      <w:pPr>
        <w:pStyle w:val="Heading1"/>
      </w:pPr>
      <w:r>
        <w:t>4. Roles &amp; Responsibilities</w:t>
      </w:r>
    </w:p>
    <w:p>
      <w:pPr>
        <w:pStyle w:val="Heading2"/>
      </w:pPr>
      <w:r>
        <w:t>4.1 Role Definitions</w:t>
      </w:r>
    </w:p>
    <w:p>
      <w:r>
        <w:rPr>
          <w:b/>
        </w:rPr>
        <w:t>Chief Data Officer (CDO) / Data Governance Executive Sponsor</w:t>
        <w:br/>
      </w:r>
      <w:r>
        <w:t>Provides executive sponsorship, secures funding, resolves executive-level conflicts, and champions data governance at the leadership level. Accountable for the overall success of the data governance program.</w:t>
        <w:br/>
      </w:r>
      <w:r>
        <w:rPr>
          <w:i/>
        </w:rPr>
        <w:t xml:space="preserve">Typical sizing: </w:t>
      </w:r>
      <w:r>
        <w:rPr>
          <w:i/>
        </w:rPr>
        <w:t>1 per organization</w:t>
      </w:r>
    </w:p>
    <w:p/>
    <w:p>
      <w:r>
        <w:rPr>
          <w:b/>
        </w:rPr>
        <w:t>Data Governance Lead / Program Manager</w:t>
        <w:br/>
      </w:r>
      <w:r>
        <w:t>Manages the day-to-day operations of the data governance program. Coordinates governance activities, facilitates working group meetings, tracks metrics, and reports progress to leadership.</w:t>
        <w:br/>
      </w:r>
      <w:r>
        <w:rPr>
          <w:i/>
        </w:rPr>
        <w:t xml:space="preserve">Typical sizing: </w:t>
      </w:r>
      <w:r>
        <w:rPr>
          <w:i/>
        </w:rPr>
        <w:t>1 per organization (may need team for large orgs)</w:t>
      </w:r>
    </w:p>
    <w:p/>
    <w:p>
      <w:r>
        <w:rPr>
          <w:b/>
        </w:rPr>
        <w:t>Data Owner</w:t>
        <w:br/>
      </w:r>
      <w:r>
        <w:t>Senior business leader accountable for a data domain. Approves data definitions, quality rules, access policies, and retention requirements. Makes final decisions on data-related matters within their domain.</w:t>
        <w:br/>
      </w:r>
      <w:r>
        <w:rPr>
          <w:i/>
        </w:rPr>
        <w:t xml:space="preserve">Typical sizing: </w:t>
      </w:r>
      <w:r>
        <w:rPr>
          <w:i/>
        </w:rPr>
        <w:t>1 per data domain (typically 5-10 domains)</w:t>
      </w:r>
    </w:p>
    <w:p/>
    <w:p>
      <w:r>
        <w:rPr>
          <w:b/>
        </w:rPr>
        <w:t>Data Steward</w:t>
        <w:br/>
      </w:r>
      <w:r>
        <w:t>Business subject matter expert responsible for defining and maintaining data quality rules, business definitions, and metadata. Works directly with data to identify and resolve issues.</w:t>
        <w:br/>
      </w:r>
      <w:r>
        <w:rPr>
          <w:i/>
        </w:rPr>
        <w:t xml:space="preserve">Typical sizing: </w:t>
      </w:r>
      <w:r>
        <w:rPr>
          <w:i/>
        </w:rPr>
        <w:t>1-3 per data domain</w:t>
      </w:r>
    </w:p>
    <w:p/>
    <w:p>
      <w:r>
        <w:rPr>
          <w:b/>
        </w:rPr>
        <w:t>Data Custodian</w:t>
        <w:br/>
      </w:r>
      <w:r>
        <w:t>IT professional responsible for the technical management of data assets. Implements security controls, manages storage, ensures backup/recovery, and enforces technical standards.</w:t>
        <w:br/>
      </w:r>
      <w:r>
        <w:rPr>
          <w:i/>
        </w:rPr>
        <w:t xml:space="preserve">Typical sizing: </w:t>
      </w:r>
      <w:r>
        <w:rPr>
          <w:i/>
        </w:rPr>
        <w:t>1-2 per major system or platform</w:t>
      </w:r>
    </w:p>
    <w:p/>
    <w:p>
      <w:r>
        <w:rPr>
          <w:b/>
        </w:rPr>
        <w:t>Data Consumer</w:t>
        <w:br/>
      </w:r>
      <w:r>
        <w:t>Any individual who uses data to perform their job functions. Responsible for using data appropriately, reporting quality issues, and following data policies.</w:t>
        <w:br/>
      </w:r>
      <w:r>
        <w:rPr>
          <w:i/>
        </w:rPr>
        <w:t xml:space="preserve">Typical sizing: </w:t>
      </w:r>
      <w:r>
        <w:rPr>
          <w:i/>
        </w:rPr>
        <w:t>All employees who access data</w:t>
      </w:r>
    </w:p>
    <w:p/>
    <w:p>
      <w:r>
        <w:br w:type="page"/>
      </w:r>
    </w:p>
    <w:p>
      <w:pPr>
        <w:pStyle w:val="Heading2"/>
      </w:pPr>
      <w:r>
        <w:t>4.2 RACI Matrix — Core Governance Activities</w:t>
      </w:r>
    </w:p>
    <w:p>
      <w:r>
        <w:t>R = Responsible (does the work), A = Accountable (final authority), C = Consulted, I = Informed</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shd w:fill="003366"/>
          </w:tcPr>
          <w:p>
            <w:r>
              <w:rPr>
                <w:b/>
                <w:color w:val="FFFFFF"/>
              </w:rPr>
              <w:t>Activity</w:t>
            </w:r>
          </w:p>
        </w:tc>
        <w:tc>
          <w:tcPr>
            <w:tcW w:type="dxa" w:w="1234"/>
            <w:shd w:fill="003366"/>
          </w:tcPr>
          <w:p>
            <w:r>
              <w:rPr>
                <w:b/>
                <w:color w:val="FFFFFF"/>
              </w:rPr>
              <w:t>Exec Sponsor</w:t>
            </w:r>
          </w:p>
        </w:tc>
        <w:tc>
          <w:tcPr>
            <w:tcW w:type="dxa" w:w="1234"/>
            <w:shd w:fill="003366"/>
          </w:tcPr>
          <w:p>
            <w:r>
              <w:rPr>
                <w:b/>
                <w:color w:val="FFFFFF"/>
              </w:rPr>
              <w:t>Gov Lead</w:t>
            </w:r>
          </w:p>
        </w:tc>
        <w:tc>
          <w:tcPr>
            <w:tcW w:type="dxa" w:w="1234"/>
            <w:shd w:fill="003366"/>
          </w:tcPr>
          <w:p>
            <w:r>
              <w:rPr>
                <w:b/>
                <w:color w:val="FFFFFF"/>
              </w:rPr>
              <w:t>Data Owner</w:t>
            </w:r>
          </w:p>
        </w:tc>
        <w:tc>
          <w:tcPr>
            <w:tcW w:type="dxa" w:w="1234"/>
            <w:shd w:fill="003366"/>
          </w:tcPr>
          <w:p>
            <w:r>
              <w:rPr>
                <w:b/>
                <w:color w:val="FFFFFF"/>
              </w:rPr>
              <w:t>Data Steward</w:t>
            </w:r>
          </w:p>
        </w:tc>
        <w:tc>
          <w:tcPr>
            <w:tcW w:type="dxa" w:w="1234"/>
            <w:shd w:fill="003366"/>
          </w:tcPr>
          <w:p>
            <w:r>
              <w:rPr>
                <w:b/>
                <w:color w:val="FFFFFF"/>
              </w:rPr>
              <w:t>Data Custodian</w:t>
            </w:r>
          </w:p>
        </w:tc>
        <w:tc>
          <w:tcPr>
            <w:tcW w:type="dxa" w:w="1234"/>
            <w:shd w:fill="003366"/>
          </w:tcPr>
          <w:p>
            <w:r>
              <w:rPr>
                <w:b/>
                <w:color w:val="FFFFFF"/>
              </w:rPr>
              <w:t>Consumer</w:t>
            </w:r>
          </w:p>
        </w:tc>
      </w:tr>
      <w:tr>
        <w:tc>
          <w:tcPr>
            <w:tcW w:type="dxa" w:w="1234"/>
          </w:tcPr>
          <w:p>
            <w:r>
              <w:t>Define data strategy</w:t>
            </w:r>
          </w:p>
        </w:tc>
        <w:tc>
          <w:tcPr>
            <w:tcW w:type="dxa" w:w="1234"/>
          </w:tcPr>
          <w:p>
            <w:r>
              <w:t>A</w:t>
            </w:r>
          </w:p>
        </w:tc>
        <w:tc>
          <w:tcPr>
            <w:tcW w:type="dxa" w:w="1234"/>
          </w:tcPr>
          <w:p>
            <w:r>
              <w:t>R</w:t>
            </w:r>
          </w:p>
        </w:tc>
        <w:tc>
          <w:tcPr>
            <w:tcW w:type="dxa" w:w="1234"/>
          </w:tcPr>
          <w:p>
            <w:r>
              <w:t>C</w:t>
            </w:r>
          </w:p>
        </w:tc>
        <w:tc>
          <w:tcPr>
            <w:tcW w:type="dxa" w:w="1234"/>
          </w:tcPr>
          <w:p>
            <w:r>
              <w:t>C</w:t>
            </w:r>
          </w:p>
        </w:tc>
        <w:tc>
          <w:tcPr>
            <w:tcW w:type="dxa" w:w="1234"/>
          </w:tcPr>
          <w:p>
            <w:r>
              <w:t>I</w:t>
            </w:r>
          </w:p>
        </w:tc>
        <w:tc>
          <w:tcPr>
            <w:tcW w:type="dxa" w:w="1234"/>
          </w:tcPr>
          <w:p>
            <w:r>
              <w:t>I</w:t>
            </w:r>
          </w:p>
        </w:tc>
      </w:tr>
      <w:tr>
        <w:tc>
          <w:tcPr>
            <w:tcW w:type="dxa" w:w="1234"/>
          </w:tcPr>
          <w:p>
            <w:r>
              <w:t>Approve governance policies</w:t>
            </w:r>
          </w:p>
        </w:tc>
        <w:tc>
          <w:tcPr>
            <w:tcW w:type="dxa" w:w="1234"/>
          </w:tcPr>
          <w:p>
            <w:r>
              <w:t>A</w:t>
            </w:r>
          </w:p>
        </w:tc>
        <w:tc>
          <w:tcPr>
            <w:tcW w:type="dxa" w:w="1234"/>
          </w:tcPr>
          <w:p>
            <w:r>
              <w:t>R</w:t>
            </w:r>
          </w:p>
        </w:tc>
        <w:tc>
          <w:tcPr>
            <w:tcW w:type="dxa" w:w="1234"/>
          </w:tcPr>
          <w:p>
            <w:r>
              <w:t>C</w:t>
            </w:r>
          </w:p>
        </w:tc>
        <w:tc>
          <w:tcPr>
            <w:tcW w:type="dxa" w:w="1234"/>
          </w:tcPr>
          <w:p>
            <w:r>
              <w:t>C</w:t>
            </w:r>
          </w:p>
        </w:tc>
        <w:tc>
          <w:tcPr>
            <w:tcW w:type="dxa" w:w="1234"/>
          </w:tcPr>
          <w:p>
            <w:r>
              <w:t>I</w:t>
            </w:r>
          </w:p>
        </w:tc>
        <w:tc>
          <w:tcPr>
            <w:tcW w:type="dxa" w:w="1234"/>
          </w:tcPr>
          <w:p>
            <w:r>
              <w:t>I</w:t>
            </w:r>
          </w:p>
        </w:tc>
      </w:tr>
      <w:tr>
        <w:tc>
          <w:tcPr>
            <w:tcW w:type="dxa" w:w="1234"/>
          </w:tcPr>
          <w:p>
            <w:r>
              <w:t>Define data domain boundaries</w:t>
            </w:r>
          </w:p>
        </w:tc>
        <w:tc>
          <w:tcPr>
            <w:tcW w:type="dxa" w:w="1234"/>
          </w:tcPr>
          <w:p>
            <w:r>
              <w:t>I</w:t>
            </w:r>
          </w:p>
        </w:tc>
        <w:tc>
          <w:tcPr>
            <w:tcW w:type="dxa" w:w="1234"/>
          </w:tcPr>
          <w:p>
            <w:r>
              <w:t>R</w:t>
            </w:r>
          </w:p>
        </w:tc>
        <w:tc>
          <w:tcPr>
            <w:tcW w:type="dxa" w:w="1234"/>
          </w:tcPr>
          <w:p>
            <w:r>
              <w:t>A</w:t>
            </w:r>
          </w:p>
        </w:tc>
        <w:tc>
          <w:tcPr>
            <w:tcW w:type="dxa" w:w="1234"/>
          </w:tcPr>
          <w:p>
            <w:r>
              <w:t>C</w:t>
            </w:r>
          </w:p>
        </w:tc>
        <w:tc>
          <w:tcPr>
            <w:tcW w:type="dxa" w:w="1234"/>
          </w:tcPr>
          <w:p>
            <w:r>
              <w:t>C</w:t>
            </w:r>
          </w:p>
        </w:tc>
        <w:tc>
          <w:tcPr>
            <w:tcW w:type="dxa" w:w="1234"/>
          </w:tcPr>
          <w:p>
            <w:r>
              <w:t>I</w:t>
            </w:r>
          </w:p>
        </w:tc>
      </w:tr>
      <w:tr>
        <w:tc>
          <w:tcPr>
            <w:tcW w:type="dxa" w:w="1234"/>
          </w:tcPr>
          <w:p>
            <w:r>
              <w:t>Create/maintain business glossary</w:t>
            </w:r>
          </w:p>
        </w:tc>
        <w:tc>
          <w:tcPr>
            <w:tcW w:type="dxa" w:w="1234"/>
          </w:tcPr>
          <w:p>
            <w:r>
              <w:t>I</w:t>
            </w:r>
          </w:p>
        </w:tc>
        <w:tc>
          <w:tcPr>
            <w:tcW w:type="dxa" w:w="1234"/>
          </w:tcPr>
          <w:p>
            <w:r>
              <w:t>C</w:t>
            </w:r>
          </w:p>
        </w:tc>
        <w:tc>
          <w:tcPr>
            <w:tcW w:type="dxa" w:w="1234"/>
          </w:tcPr>
          <w:p>
            <w:r>
              <w:t>A</w:t>
            </w:r>
          </w:p>
        </w:tc>
        <w:tc>
          <w:tcPr>
            <w:tcW w:type="dxa" w:w="1234"/>
          </w:tcPr>
          <w:p>
            <w:r>
              <w:t>R</w:t>
            </w:r>
          </w:p>
        </w:tc>
        <w:tc>
          <w:tcPr>
            <w:tcW w:type="dxa" w:w="1234"/>
          </w:tcPr>
          <w:p>
            <w:r>
              <w:t>I</w:t>
            </w:r>
          </w:p>
        </w:tc>
        <w:tc>
          <w:tcPr>
            <w:tcW w:type="dxa" w:w="1234"/>
          </w:tcPr>
          <w:p>
            <w:r>
              <w:t>C</w:t>
            </w:r>
          </w:p>
        </w:tc>
      </w:tr>
      <w:tr>
        <w:tc>
          <w:tcPr>
            <w:tcW w:type="dxa" w:w="1234"/>
          </w:tcPr>
          <w:p>
            <w:r>
              <w:t>Define data quality rules</w:t>
            </w:r>
          </w:p>
        </w:tc>
        <w:tc>
          <w:tcPr>
            <w:tcW w:type="dxa" w:w="1234"/>
          </w:tcPr>
          <w:p>
            <w:r>
              <w:t>I</w:t>
            </w:r>
          </w:p>
        </w:tc>
        <w:tc>
          <w:tcPr>
            <w:tcW w:type="dxa" w:w="1234"/>
          </w:tcPr>
          <w:p>
            <w:r>
              <w:t>C</w:t>
            </w:r>
          </w:p>
        </w:tc>
        <w:tc>
          <w:tcPr>
            <w:tcW w:type="dxa" w:w="1234"/>
          </w:tcPr>
          <w:p>
            <w:r>
              <w:t>A</w:t>
            </w:r>
          </w:p>
        </w:tc>
        <w:tc>
          <w:tcPr>
            <w:tcW w:type="dxa" w:w="1234"/>
          </w:tcPr>
          <w:p>
            <w:r>
              <w:t>R</w:t>
            </w:r>
          </w:p>
        </w:tc>
        <w:tc>
          <w:tcPr>
            <w:tcW w:type="dxa" w:w="1234"/>
          </w:tcPr>
          <w:p>
            <w:r>
              <w:t>C</w:t>
            </w:r>
          </w:p>
        </w:tc>
        <w:tc>
          <w:tcPr>
            <w:tcW w:type="dxa" w:w="1234"/>
          </w:tcPr>
          <w:p>
            <w:r>
              <w:t>C</w:t>
            </w:r>
          </w:p>
        </w:tc>
      </w:tr>
      <w:tr>
        <w:tc>
          <w:tcPr>
            <w:tcW w:type="dxa" w:w="1234"/>
          </w:tcPr>
          <w:p>
            <w:r>
              <w:t>Monitor data quality metrics</w:t>
            </w:r>
          </w:p>
        </w:tc>
        <w:tc>
          <w:tcPr>
            <w:tcW w:type="dxa" w:w="1234"/>
          </w:tcPr>
          <w:p>
            <w:r>
              <w:t>I</w:t>
            </w:r>
          </w:p>
        </w:tc>
        <w:tc>
          <w:tcPr>
            <w:tcW w:type="dxa" w:w="1234"/>
          </w:tcPr>
          <w:p>
            <w:r>
              <w:t>R</w:t>
            </w:r>
          </w:p>
        </w:tc>
        <w:tc>
          <w:tcPr>
            <w:tcW w:type="dxa" w:w="1234"/>
          </w:tcPr>
          <w:p>
            <w:r>
              <w:t>A</w:t>
            </w:r>
          </w:p>
        </w:tc>
        <w:tc>
          <w:tcPr>
            <w:tcW w:type="dxa" w:w="1234"/>
          </w:tcPr>
          <w:p>
            <w:r>
              <w:t>R</w:t>
            </w:r>
          </w:p>
        </w:tc>
        <w:tc>
          <w:tcPr>
            <w:tcW w:type="dxa" w:w="1234"/>
          </w:tcPr>
          <w:p>
            <w:r>
              <w:t>C</w:t>
            </w:r>
          </w:p>
        </w:tc>
        <w:tc>
          <w:tcPr>
            <w:tcW w:type="dxa" w:w="1234"/>
          </w:tcPr>
          <w:p>
            <w:r>
              <w:t>I</w:t>
            </w:r>
          </w:p>
        </w:tc>
      </w:tr>
      <w:tr>
        <w:tc>
          <w:tcPr>
            <w:tcW w:type="dxa" w:w="1234"/>
          </w:tcPr>
          <w:p>
            <w:r>
              <w:t>Remediate data quality issues</w:t>
            </w:r>
          </w:p>
        </w:tc>
        <w:tc>
          <w:tcPr>
            <w:tcW w:type="dxa" w:w="1234"/>
          </w:tcPr>
          <w:p>
            <w:r>
              <w:t>I</w:t>
            </w:r>
          </w:p>
        </w:tc>
        <w:tc>
          <w:tcPr>
            <w:tcW w:type="dxa" w:w="1234"/>
          </w:tcPr>
          <w:p>
            <w:r>
              <w:t>I</w:t>
            </w:r>
          </w:p>
        </w:tc>
        <w:tc>
          <w:tcPr>
            <w:tcW w:type="dxa" w:w="1234"/>
          </w:tcPr>
          <w:p>
            <w:r>
              <w:t>A</w:t>
            </w:r>
          </w:p>
        </w:tc>
        <w:tc>
          <w:tcPr>
            <w:tcW w:type="dxa" w:w="1234"/>
          </w:tcPr>
          <w:p>
            <w:r>
              <w:t>R</w:t>
            </w:r>
          </w:p>
        </w:tc>
        <w:tc>
          <w:tcPr>
            <w:tcW w:type="dxa" w:w="1234"/>
          </w:tcPr>
          <w:p>
            <w:r>
              <w:t>R</w:t>
            </w:r>
          </w:p>
        </w:tc>
        <w:tc>
          <w:tcPr>
            <w:tcW w:type="dxa" w:w="1234"/>
          </w:tcPr>
          <w:p>
            <w:r>
              <w:t>C</w:t>
            </w:r>
          </w:p>
        </w:tc>
      </w:tr>
      <w:tr>
        <w:tc>
          <w:tcPr>
            <w:tcW w:type="dxa" w:w="1234"/>
          </w:tcPr>
          <w:p>
            <w:r>
              <w:t>Approve data access requests</w:t>
            </w:r>
          </w:p>
        </w:tc>
        <w:tc>
          <w:tcPr>
            <w:tcW w:type="dxa" w:w="1234"/>
          </w:tcPr>
          <w:p>
            <w:r>
              <w:t>I</w:t>
            </w:r>
          </w:p>
        </w:tc>
        <w:tc>
          <w:tcPr>
            <w:tcW w:type="dxa" w:w="1234"/>
          </w:tcPr>
          <w:p>
            <w:r>
              <w:t>I</w:t>
            </w:r>
          </w:p>
        </w:tc>
        <w:tc>
          <w:tcPr>
            <w:tcW w:type="dxa" w:w="1234"/>
          </w:tcPr>
          <w:p>
            <w:r>
              <w:t>A</w:t>
            </w:r>
          </w:p>
        </w:tc>
        <w:tc>
          <w:tcPr>
            <w:tcW w:type="dxa" w:w="1234"/>
          </w:tcPr>
          <w:p>
            <w:r>
              <w:t>R</w:t>
            </w:r>
          </w:p>
        </w:tc>
        <w:tc>
          <w:tcPr>
            <w:tcW w:type="dxa" w:w="1234"/>
          </w:tcPr>
          <w:p>
            <w:r>
              <w:t>C</w:t>
            </w:r>
          </w:p>
        </w:tc>
        <w:tc>
          <w:tcPr>
            <w:tcW w:type="dxa" w:w="1234"/>
          </w:tcPr>
          <w:p>
            <w:r>
              <w:t>I</w:t>
            </w:r>
          </w:p>
        </w:tc>
      </w:tr>
      <w:tr>
        <w:tc>
          <w:tcPr>
            <w:tcW w:type="dxa" w:w="1234"/>
          </w:tcPr>
          <w:p>
            <w:r>
              <w:t>Implement security controls</w:t>
            </w:r>
          </w:p>
        </w:tc>
        <w:tc>
          <w:tcPr>
            <w:tcW w:type="dxa" w:w="1234"/>
          </w:tcPr>
          <w:p>
            <w:r>
              <w:t>I</w:t>
            </w:r>
          </w:p>
        </w:tc>
        <w:tc>
          <w:tcPr>
            <w:tcW w:type="dxa" w:w="1234"/>
          </w:tcPr>
          <w:p>
            <w:r>
              <w:t>I</w:t>
            </w:r>
          </w:p>
        </w:tc>
        <w:tc>
          <w:tcPr>
            <w:tcW w:type="dxa" w:w="1234"/>
          </w:tcPr>
          <w:p>
            <w:r>
              <w:t>C</w:t>
            </w:r>
          </w:p>
        </w:tc>
        <w:tc>
          <w:tcPr>
            <w:tcW w:type="dxa" w:w="1234"/>
          </w:tcPr>
          <w:p>
            <w:r>
              <w:t>C</w:t>
            </w:r>
          </w:p>
        </w:tc>
        <w:tc>
          <w:tcPr>
            <w:tcW w:type="dxa" w:w="1234"/>
          </w:tcPr>
          <w:p>
            <w:r>
              <w:t>R/A</w:t>
            </w:r>
          </w:p>
        </w:tc>
        <w:tc>
          <w:tcPr>
            <w:tcW w:type="dxa" w:w="1234"/>
          </w:tcPr>
          <w:p>
            <w:r>
              <w:t>I</w:t>
            </w:r>
          </w:p>
        </w:tc>
      </w:tr>
      <w:tr>
        <w:tc>
          <w:tcPr>
            <w:tcW w:type="dxa" w:w="1234"/>
          </w:tcPr>
          <w:p>
            <w:r>
              <w:t>Manage metadata repository</w:t>
            </w:r>
          </w:p>
        </w:tc>
        <w:tc>
          <w:tcPr>
            <w:tcW w:type="dxa" w:w="1234"/>
          </w:tcPr>
          <w:p>
            <w:r>
              <w:t>I</w:t>
            </w:r>
          </w:p>
        </w:tc>
        <w:tc>
          <w:tcPr>
            <w:tcW w:type="dxa" w:w="1234"/>
          </w:tcPr>
          <w:p>
            <w:r>
              <w:t>C</w:t>
            </w:r>
          </w:p>
        </w:tc>
        <w:tc>
          <w:tcPr>
            <w:tcW w:type="dxa" w:w="1234"/>
          </w:tcPr>
          <w:p>
            <w:r>
              <w:t>C</w:t>
            </w:r>
          </w:p>
        </w:tc>
        <w:tc>
          <w:tcPr>
            <w:tcW w:type="dxa" w:w="1234"/>
          </w:tcPr>
          <w:p>
            <w:r>
              <w:t>R</w:t>
            </w:r>
          </w:p>
        </w:tc>
        <w:tc>
          <w:tcPr>
            <w:tcW w:type="dxa" w:w="1234"/>
          </w:tcPr>
          <w:p>
            <w:r>
              <w:t>R</w:t>
            </w:r>
          </w:p>
        </w:tc>
        <w:tc>
          <w:tcPr>
            <w:tcW w:type="dxa" w:w="1234"/>
          </w:tcPr>
          <w:p>
            <w:r>
              <w:t>I</w:t>
            </w:r>
          </w:p>
        </w:tc>
      </w:tr>
      <w:tr>
        <w:tc>
          <w:tcPr>
            <w:tcW w:type="dxa" w:w="1234"/>
          </w:tcPr>
          <w:p>
            <w:r>
              <w:t>Perform data lineage analysis</w:t>
            </w:r>
          </w:p>
        </w:tc>
        <w:tc>
          <w:tcPr>
            <w:tcW w:type="dxa" w:w="1234"/>
          </w:tcPr>
          <w:p>
            <w:r>
              <w:t>I</w:t>
            </w:r>
          </w:p>
        </w:tc>
        <w:tc>
          <w:tcPr>
            <w:tcW w:type="dxa" w:w="1234"/>
          </w:tcPr>
          <w:p>
            <w:r>
              <w:t>C</w:t>
            </w:r>
          </w:p>
        </w:tc>
        <w:tc>
          <w:tcPr>
            <w:tcW w:type="dxa" w:w="1234"/>
          </w:tcPr>
          <w:p>
            <w:r>
              <w:t>C</w:t>
            </w:r>
          </w:p>
        </w:tc>
        <w:tc>
          <w:tcPr>
            <w:tcW w:type="dxa" w:w="1234"/>
          </w:tcPr>
          <w:p>
            <w:r>
              <w:t>R</w:t>
            </w:r>
          </w:p>
        </w:tc>
        <w:tc>
          <w:tcPr>
            <w:tcW w:type="dxa" w:w="1234"/>
          </w:tcPr>
          <w:p>
            <w:r>
              <w:t>R</w:t>
            </w:r>
          </w:p>
        </w:tc>
        <w:tc>
          <w:tcPr>
            <w:tcW w:type="dxa" w:w="1234"/>
          </w:tcPr>
          <w:p>
            <w:r>
              <w:t>I</w:t>
            </w:r>
          </w:p>
        </w:tc>
      </w:tr>
      <w:tr>
        <w:tc>
          <w:tcPr>
            <w:tcW w:type="dxa" w:w="1234"/>
          </w:tcPr>
          <w:p>
            <w:r>
              <w:t>Respond to audit requests</w:t>
            </w:r>
          </w:p>
        </w:tc>
        <w:tc>
          <w:tcPr>
            <w:tcW w:type="dxa" w:w="1234"/>
          </w:tcPr>
          <w:p>
            <w:r>
              <w:t>I</w:t>
            </w:r>
          </w:p>
        </w:tc>
        <w:tc>
          <w:tcPr>
            <w:tcW w:type="dxa" w:w="1234"/>
          </w:tcPr>
          <w:p>
            <w:r>
              <w:t>R</w:t>
            </w:r>
          </w:p>
        </w:tc>
        <w:tc>
          <w:tcPr>
            <w:tcW w:type="dxa" w:w="1234"/>
          </w:tcPr>
          <w:p>
            <w:r>
              <w:t>A</w:t>
            </w:r>
          </w:p>
        </w:tc>
        <w:tc>
          <w:tcPr>
            <w:tcW w:type="dxa" w:w="1234"/>
          </w:tcPr>
          <w:p>
            <w:r>
              <w:t>R</w:t>
            </w:r>
          </w:p>
        </w:tc>
        <w:tc>
          <w:tcPr>
            <w:tcW w:type="dxa" w:w="1234"/>
          </w:tcPr>
          <w:p>
            <w:r>
              <w:t>R</w:t>
            </w:r>
          </w:p>
        </w:tc>
        <w:tc>
          <w:tcPr>
            <w:tcW w:type="dxa" w:w="1234"/>
          </w:tcPr>
          <w:p>
            <w:r>
              <w:t>C</w:t>
            </w:r>
          </w:p>
        </w:tc>
      </w:tr>
      <w:tr>
        <w:tc>
          <w:tcPr>
            <w:tcW w:type="dxa" w:w="1234"/>
          </w:tcPr>
          <w:p>
            <w:r>
              <w:t>Evaluate new data sources</w:t>
            </w:r>
          </w:p>
        </w:tc>
        <w:tc>
          <w:tcPr>
            <w:tcW w:type="dxa" w:w="1234"/>
          </w:tcPr>
          <w:p>
            <w:r>
              <w:t>I</w:t>
            </w:r>
          </w:p>
        </w:tc>
        <w:tc>
          <w:tcPr>
            <w:tcW w:type="dxa" w:w="1234"/>
          </w:tcPr>
          <w:p>
            <w:r>
              <w:t>C</w:t>
            </w:r>
          </w:p>
        </w:tc>
        <w:tc>
          <w:tcPr>
            <w:tcW w:type="dxa" w:w="1234"/>
          </w:tcPr>
          <w:p>
            <w:r>
              <w:t>A</w:t>
            </w:r>
          </w:p>
        </w:tc>
        <w:tc>
          <w:tcPr>
            <w:tcW w:type="dxa" w:w="1234"/>
          </w:tcPr>
          <w:p>
            <w:r>
              <w:t>R</w:t>
            </w:r>
          </w:p>
        </w:tc>
        <w:tc>
          <w:tcPr>
            <w:tcW w:type="dxa" w:w="1234"/>
          </w:tcPr>
          <w:p>
            <w:r>
              <w:t>R</w:t>
            </w:r>
          </w:p>
        </w:tc>
        <w:tc>
          <w:tcPr>
            <w:tcW w:type="dxa" w:w="1234"/>
          </w:tcPr>
          <w:p>
            <w:r>
              <w:t>C</w:t>
            </w:r>
          </w:p>
        </w:tc>
      </w:tr>
      <w:tr>
        <w:tc>
          <w:tcPr>
            <w:tcW w:type="dxa" w:w="1234"/>
          </w:tcPr>
          <w:p>
            <w:r>
              <w:t>Report data issues</w:t>
            </w:r>
          </w:p>
        </w:tc>
        <w:tc>
          <w:tcPr>
            <w:tcW w:type="dxa" w:w="1234"/>
          </w:tcPr>
          <w:p>
            <w:r>
              <w:t>I</w:t>
            </w:r>
          </w:p>
        </w:tc>
        <w:tc>
          <w:tcPr>
            <w:tcW w:type="dxa" w:w="1234"/>
          </w:tcPr>
          <w:p>
            <w:r>
              <w:t>I</w:t>
            </w:r>
          </w:p>
        </w:tc>
        <w:tc>
          <w:tcPr>
            <w:tcW w:type="dxa" w:w="1234"/>
          </w:tcPr>
          <w:p>
            <w:r>
              <w:t>I</w:t>
            </w:r>
          </w:p>
        </w:tc>
        <w:tc>
          <w:tcPr>
            <w:tcW w:type="dxa" w:w="1234"/>
          </w:tcPr>
          <w:p>
            <w:r>
              <w:t>C</w:t>
            </w:r>
          </w:p>
        </w:tc>
        <w:tc>
          <w:tcPr>
            <w:tcW w:type="dxa" w:w="1234"/>
          </w:tcPr>
          <w:p>
            <w:r>
              <w:t>C</w:t>
            </w:r>
          </w:p>
        </w:tc>
        <w:tc>
          <w:tcPr>
            <w:tcW w:type="dxa" w:w="1234"/>
          </w:tcPr>
          <w:p>
            <w:r>
              <w:t>R</w:t>
            </w:r>
          </w:p>
        </w:tc>
      </w:tr>
      <w:tr>
        <w:tc>
          <w:tcPr>
            <w:tcW w:type="dxa" w:w="1234"/>
          </w:tcPr>
          <w:p>
            <w:r>
              <w:t>Training &amp; awareness</w:t>
            </w:r>
          </w:p>
        </w:tc>
        <w:tc>
          <w:tcPr>
            <w:tcW w:type="dxa" w:w="1234"/>
          </w:tcPr>
          <w:p>
            <w:r>
              <w:t>A</w:t>
            </w:r>
          </w:p>
        </w:tc>
        <w:tc>
          <w:tcPr>
            <w:tcW w:type="dxa" w:w="1234"/>
          </w:tcPr>
          <w:p>
            <w:r>
              <w:t>R</w:t>
            </w:r>
          </w:p>
        </w:tc>
        <w:tc>
          <w:tcPr>
            <w:tcW w:type="dxa" w:w="1234"/>
          </w:tcPr>
          <w:p>
            <w:r>
              <w:t>C</w:t>
            </w:r>
          </w:p>
        </w:tc>
        <w:tc>
          <w:tcPr>
            <w:tcW w:type="dxa" w:w="1234"/>
          </w:tcPr>
          <w:p>
            <w:r>
              <w:t>R</w:t>
            </w:r>
          </w:p>
        </w:tc>
        <w:tc>
          <w:tcPr>
            <w:tcW w:type="dxa" w:w="1234"/>
          </w:tcPr>
          <w:p>
            <w:r>
              <w:t>C</w:t>
            </w:r>
          </w:p>
        </w:tc>
        <w:tc>
          <w:tcPr>
            <w:tcW w:type="dxa" w:w="1234"/>
          </w:tcPr>
          <w:p>
            <w:r>
              <w:t>R</w:t>
            </w:r>
          </w:p>
        </w:tc>
      </w:tr>
    </w:tbl>
    <w:p>
      <w:pPr>
        <w:ind w:left="360" w:right="360"/>
      </w:pPr>
      <w:r>
        <w:rPr>
          <w:b/>
          <w:color w:val="006699"/>
        </w:rPr>
        <w:t xml:space="preserve">💡 Assignment Template: </w:t>
      </w:r>
      <w:r>
        <w:t>Use the Data Domain Inventory in Appendix C to assign specific names to each role for each domain. Every domain needs at minimum: 1 Data Owner, 1 Data Steward, 1 Data Custodian.</w:t>
      </w:r>
    </w:p>
    <w:p/>
    <w:p>
      <w:r>
        <w:br w:type="page"/>
      </w:r>
    </w:p>
    <w:p>
      <w:pPr>
        <w:pStyle w:val="Heading1"/>
      </w:pPr>
      <w:r>
        <w:t>5. Data Classification Framework</w:t>
      </w:r>
    </w:p>
    <w:p>
      <w:r>
        <w:t>All data must be classified according to its sensitivity and business criticality. Classification determines the required security controls, handling procedures, and retention requirements.</w:t>
      </w:r>
    </w:p>
    <w:p>
      <w:pPr>
        <w:pStyle w:val="Heading2"/>
      </w:pPr>
      <w:r>
        <w:t>5.1 Classification Levels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fill="003366"/>
          </w:tcPr>
          <w:p>
            <w:r>
              <w:rPr>
                <w:b/>
                <w:color w:val="FFFFFF"/>
              </w:rPr>
              <w:t>Level</w:t>
            </w:r>
          </w:p>
        </w:tc>
        <w:tc>
          <w:tcPr>
            <w:tcW w:type="dxa" w:w="1728"/>
            <w:shd w:fill="003366"/>
          </w:tcPr>
          <w:p>
            <w:r>
              <w:rPr>
                <w:b/>
                <w:color w:val="FFFFFF"/>
              </w:rPr>
              <w:t>Label</w:t>
            </w:r>
          </w:p>
        </w:tc>
        <w:tc>
          <w:tcPr>
            <w:tcW w:type="dxa" w:w="1728"/>
            <w:shd w:fill="003366"/>
          </w:tcPr>
          <w:p>
            <w:r>
              <w:rPr>
                <w:b/>
                <w:color w:val="FFFFFF"/>
              </w:rPr>
              <w:t>Description</w:t>
            </w:r>
          </w:p>
        </w:tc>
        <w:tc>
          <w:tcPr>
            <w:tcW w:type="dxa" w:w="1728"/>
            <w:shd w:fill="003366"/>
          </w:tcPr>
          <w:p>
            <w:r>
              <w:rPr>
                <w:b/>
                <w:color w:val="FFFFFF"/>
              </w:rPr>
              <w:t>Examples</w:t>
            </w:r>
          </w:p>
        </w:tc>
        <w:tc>
          <w:tcPr>
            <w:tcW w:type="dxa" w:w="1728"/>
            <w:shd w:fill="003366"/>
          </w:tcPr>
          <w:p>
            <w:r>
              <w:rPr>
                <w:b/>
                <w:color w:val="FFFFFF"/>
              </w:rPr>
              <w:t>Handling Requirements</w:t>
            </w:r>
          </w:p>
        </w:tc>
      </w:tr>
      <w:tr>
        <w:tc>
          <w:tcPr>
            <w:tcW w:type="dxa" w:w="1728"/>
          </w:tcPr>
          <w:p>
            <w:r>
              <w:t>4</w:t>
            </w:r>
          </w:p>
        </w:tc>
        <w:tc>
          <w:tcPr>
            <w:tcW w:type="dxa" w:w="1728"/>
          </w:tcPr>
          <w:p>
            <w:r>
              <w:t>Restricted</w:t>
            </w:r>
          </w:p>
        </w:tc>
        <w:tc>
          <w:tcPr>
            <w:tcW w:type="dxa" w:w="1728"/>
          </w:tcPr>
          <w:p>
            <w:r>
              <w:t>Highly sensitive data that could cause severe harm if disclosed. Regulated data with strict compliance requirements.</w:t>
            </w:r>
          </w:p>
        </w:tc>
        <w:tc>
          <w:tcPr>
            <w:tcW w:type="dxa" w:w="1728"/>
          </w:tcPr>
          <w:p>
            <w:r>
              <w:t>SSN, payment card data (PCI), health records (PHI), trade secrets, M&amp;A data</w:t>
            </w:r>
          </w:p>
        </w:tc>
        <w:tc>
          <w:tcPr>
            <w:tcW w:type="dxa" w:w="1728"/>
          </w:tcPr>
          <w:p>
            <w:r>
              <w:t>Encryption required (at rest &amp; transit), MFA access, audit logging, need-to-know access, no external sharing without legal review</w:t>
            </w:r>
          </w:p>
        </w:tc>
      </w:tr>
      <w:tr>
        <w:tc>
          <w:tcPr>
            <w:tcW w:type="dxa" w:w="1728"/>
          </w:tcPr>
          <w:p>
            <w:r>
              <w:t>3</w:t>
            </w:r>
          </w:p>
        </w:tc>
        <w:tc>
          <w:tcPr>
            <w:tcW w:type="dxa" w:w="1728"/>
          </w:tcPr>
          <w:p>
            <w:r>
              <w:t>Confidential</w:t>
            </w:r>
          </w:p>
        </w:tc>
        <w:tc>
          <w:tcPr>
            <w:tcW w:type="dxa" w:w="1728"/>
          </w:tcPr>
          <w:p>
            <w:r>
              <w:t>Sensitive business data that could cause significant harm if disclosed. Internal use only.</w:t>
            </w:r>
          </w:p>
        </w:tc>
        <w:tc>
          <w:tcPr>
            <w:tcW w:type="dxa" w:w="1728"/>
          </w:tcPr>
          <w:p>
            <w:r>
              <w:t>Employee PII, salary data, customer lists, pricing strategies, financial forecasts, source code</w:t>
            </w:r>
          </w:p>
        </w:tc>
        <w:tc>
          <w:tcPr>
            <w:tcW w:type="dxa" w:w="1728"/>
          </w:tcPr>
          <w:p>
            <w:r>
              <w:t>Encryption recommended, role-based access, no external sharing without NDA, secure disposal required</w:t>
            </w:r>
          </w:p>
        </w:tc>
      </w:tr>
      <w:tr>
        <w:tc>
          <w:tcPr>
            <w:tcW w:type="dxa" w:w="1728"/>
          </w:tcPr>
          <w:p>
            <w:r>
              <w:t>2</w:t>
            </w:r>
          </w:p>
        </w:tc>
        <w:tc>
          <w:tcPr>
            <w:tcW w:type="dxa" w:w="1728"/>
          </w:tcPr>
          <w:p>
            <w:r>
              <w:t>Internal</w:t>
            </w:r>
          </w:p>
        </w:tc>
        <w:tc>
          <w:tcPr>
            <w:tcW w:type="dxa" w:w="1728"/>
          </w:tcPr>
          <w:p>
            <w:r>
              <w:t>General business data not intended for public release. Low risk if disclosed but not appropriate for external sharing.</w:t>
            </w:r>
          </w:p>
        </w:tc>
        <w:tc>
          <w:tcPr>
            <w:tcW w:type="dxa" w:w="1728"/>
          </w:tcPr>
          <w:p>
            <w:r>
              <w:t>Internal policies, org charts, meeting notes, project plans, non-sensitive email</w:t>
            </w:r>
          </w:p>
        </w:tc>
        <w:tc>
          <w:tcPr>
            <w:tcW w:type="dxa" w:w="1728"/>
          </w:tcPr>
          <w:p>
            <w:r>
              <w:t>Access limited to employees/contractors, external sharing requires approval, standard access controls</w:t>
            </w:r>
          </w:p>
        </w:tc>
      </w:tr>
      <w:tr>
        <w:tc>
          <w:tcPr>
            <w:tcW w:type="dxa" w:w="1728"/>
          </w:tcPr>
          <w:p>
            <w:r>
              <w:t>1</w:t>
            </w:r>
          </w:p>
        </w:tc>
        <w:tc>
          <w:tcPr>
            <w:tcW w:type="dxa" w:w="1728"/>
          </w:tcPr>
          <w:p>
            <w:r>
              <w:t>Public</w:t>
            </w:r>
          </w:p>
        </w:tc>
        <w:tc>
          <w:tcPr>
            <w:tcW w:type="dxa" w:w="1728"/>
          </w:tcPr>
          <w:p>
            <w:r>
              <w:t>Data approved for public access. No harm if disclosed.</w:t>
            </w:r>
          </w:p>
        </w:tc>
        <w:tc>
          <w:tcPr>
            <w:tcW w:type="dxa" w:w="1728"/>
          </w:tcPr>
          <w:p>
            <w:r>
              <w:t>Marketing materials, press releases, public website content, published reports</w:t>
            </w:r>
          </w:p>
        </w:tc>
        <w:tc>
          <w:tcPr>
            <w:tcW w:type="dxa" w:w="1728"/>
          </w:tcPr>
          <w:p>
            <w:r>
              <w:t>No restrictions on access or sharing</w:t>
            </w:r>
          </w:p>
        </w:tc>
      </w:tr>
    </w:tbl>
    <w:p>
      <w:pPr>
        <w:pStyle w:val="Heading2"/>
      </w:pPr>
      <w:r>
        <w:t>5.2 Classification Decision Tree</w:t>
      </w:r>
    </w:p>
    <w:p>
      <w:r>
        <w:t>Use this decision tree to classify any data asset:</w:t>
      </w:r>
    </w:p>
    <w:p/>
    <w:p>
      <w:r>
        <w:t>1. Is the data subject to specific regulatory requirements (GDPR, HIPAA, PCI-DSS, SOX)?</w:t>
      </w:r>
    </w:p>
    <w:p>
      <w:pPr>
        <w:ind w:left="720"/>
      </w:pPr>
      <w:r>
        <w:t xml:space="preserve">   → YES: Likely RESTRICTED (Level 4) — consult compliance team</w:t>
      </w:r>
    </w:p>
    <w:p>
      <w:pPr>
        <w:ind w:left="720"/>
      </w:pPr>
      <w:r>
        <w:t xml:space="preserve">   → NO: Continue to question 2</w:t>
      </w:r>
    </w:p>
    <w:p/>
    <w:p>
      <w:r>
        <w:t>2. Does the data contain personal information that could identify individuals?</w:t>
      </w:r>
    </w:p>
    <w:p>
      <w:pPr>
        <w:ind w:left="720"/>
      </w:pPr>
      <w:r>
        <w:t xml:space="preserve">   → YES: Likely CONFIDENTIAL (Level 3) or RESTRICTED (Level 4) depending on sensitivity</w:t>
      </w:r>
    </w:p>
    <w:p>
      <w:pPr>
        <w:ind w:left="720"/>
      </w:pPr>
      <w:r>
        <w:t xml:space="preserve">   → NO: Continue to question 3</w:t>
      </w:r>
    </w:p>
    <w:p/>
    <w:p>
      <w:r>
        <w:t>3. Would disclosure to competitors or the public cause business harm?</w:t>
      </w:r>
    </w:p>
    <w:p>
      <w:pPr>
        <w:ind w:left="720"/>
      </w:pPr>
      <w:r>
        <w:t xml:space="preserve">   → YES: CONFIDENTIAL (Level 3)</w:t>
      </w:r>
    </w:p>
    <w:p>
      <w:pPr>
        <w:ind w:left="720"/>
      </w:pPr>
      <w:r>
        <w:t xml:space="preserve">   → NO: Continue to question 4</w:t>
      </w:r>
    </w:p>
    <w:p/>
    <w:p>
      <w:r>
        <w:t>4. Is the data approved for public release?</w:t>
      </w:r>
    </w:p>
    <w:p>
      <w:pPr>
        <w:ind w:left="720"/>
      </w:pPr>
      <w:r>
        <w:t xml:space="preserve">   → YES: PUBLIC (Level 1)</w:t>
      </w:r>
    </w:p>
    <w:p>
      <w:pPr>
        <w:ind w:left="720"/>
      </w:pPr>
      <w:r>
        <w:t xml:space="preserve">   → NO: INTERNAL (Level 2)</w:t>
      </w:r>
    </w:p>
    <w:p>
      <w:pPr>
        <w:pStyle w:val="Heading2"/>
      </w:pPr>
      <w:r>
        <w:t>5.3 Data Classification by Domain — Example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fill="003366"/>
          </w:tcPr>
          <w:p>
            <w:r>
              <w:rPr>
                <w:b/>
                <w:color w:val="FFFFFF"/>
              </w:rPr>
              <w:t>Data Domain</w:t>
            </w:r>
          </w:p>
        </w:tc>
        <w:tc>
          <w:tcPr>
            <w:tcW w:type="dxa" w:w="1728"/>
            <w:shd w:fill="003366"/>
          </w:tcPr>
          <w:p>
            <w:r>
              <w:rPr>
                <w:b/>
                <w:color w:val="FFFFFF"/>
              </w:rPr>
              <w:t>Sub-Category</w:t>
            </w:r>
          </w:p>
        </w:tc>
        <w:tc>
          <w:tcPr>
            <w:tcW w:type="dxa" w:w="1728"/>
            <w:shd w:fill="003366"/>
          </w:tcPr>
          <w:p>
            <w:r>
              <w:rPr>
                <w:b/>
                <w:color w:val="FFFFFF"/>
              </w:rPr>
              <w:t>Typical Classification</w:t>
            </w:r>
          </w:p>
        </w:tc>
        <w:tc>
          <w:tcPr>
            <w:tcW w:type="dxa" w:w="1728"/>
            <w:shd w:fill="003366"/>
          </w:tcPr>
          <w:p>
            <w:r>
              <w:rPr>
                <w:b/>
                <w:color w:val="FFFFFF"/>
              </w:rPr>
              <w:t>Regulatory Drivers</w:t>
            </w:r>
          </w:p>
        </w:tc>
        <w:tc>
          <w:tcPr>
            <w:tcW w:type="dxa" w:w="1728"/>
            <w:shd w:fill="003366"/>
          </w:tcPr>
          <w:p>
            <w:r>
              <w:rPr>
                <w:b/>
                <w:color w:val="FFFFFF"/>
              </w:rPr>
              <w:t>Data Owner</w:t>
            </w:r>
          </w:p>
        </w:tc>
      </w:tr>
      <w:tr>
        <w:tc>
          <w:tcPr>
            <w:tcW w:type="dxa" w:w="1728"/>
          </w:tcPr>
          <w:p>
            <w:r>
              <w:t>Customer</w:t>
            </w:r>
          </w:p>
        </w:tc>
        <w:tc>
          <w:tcPr>
            <w:tcW w:type="dxa" w:w="1728"/>
          </w:tcPr>
          <w:p>
            <w:r>
              <w:t>Contact information (name, email, phone)</w:t>
            </w:r>
          </w:p>
        </w:tc>
        <w:tc>
          <w:tcPr>
            <w:tcW w:type="dxa" w:w="1728"/>
          </w:tcPr>
          <w:p>
            <w:r>
              <w:t>Confidential</w:t>
            </w:r>
          </w:p>
        </w:tc>
        <w:tc>
          <w:tcPr>
            <w:tcW w:type="dxa" w:w="1728"/>
          </w:tcPr>
          <w:p>
            <w:r>
              <w:t>GDPR, CCPA</w:t>
            </w:r>
          </w:p>
        </w:tc>
        <w:tc>
          <w:tcPr>
            <w:tcW w:type="dxa" w:w="1728"/>
          </w:tcPr>
          <w:p>
            <w:r>
              <w:t>[Sales VP]</w:t>
            </w:r>
          </w:p>
        </w:tc>
      </w:tr>
      <w:tr>
        <w:tc>
          <w:tcPr>
            <w:tcW w:type="dxa" w:w="1728"/>
          </w:tcPr>
          <w:p>
            <w:r>
              <w:t>Customer</w:t>
            </w:r>
          </w:p>
        </w:tc>
        <w:tc>
          <w:tcPr>
            <w:tcW w:type="dxa" w:w="1728"/>
          </w:tcPr>
          <w:p>
            <w:r>
              <w:t>Payment card data</w:t>
            </w:r>
          </w:p>
        </w:tc>
        <w:tc>
          <w:tcPr>
            <w:tcW w:type="dxa" w:w="1728"/>
          </w:tcPr>
          <w:p>
            <w:r>
              <w:t>Restricted</w:t>
            </w:r>
          </w:p>
        </w:tc>
        <w:tc>
          <w:tcPr>
            <w:tcW w:type="dxa" w:w="1728"/>
          </w:tcPr>
          <w:p>
            <w:r>
              <w:t>PCI-DSS</w:t>
            </w:r>
          </w:p>
        </w:tc>
        <w:tc>
          <w:tcPr>
            <w:tcW w:type="dxa" w:w="1728"/>
          </w:tcPr>
          <w:p>
            <w:r>
              <w:t>[Finance VP]</w:t>
            </w:r>
          </w:p>
        </w:tc>
      </w:tr>
      <w:tr>
        <w:tc>
          <w:tcPr>
            <w:tcW w:type="dxa" w:w="1728"/>
          </w:tcPr>
          <w:p>
            <w:r>
              <w:t>Customer</w:t>
            </w:r>
          </w:p>
        </w:tc>
        <w:tc>
          <w:tcPr>
            <w:tcW w:type="dxa" w:w="1728"/>
          </w:tcPr>
          <w:p>
            <w:r>
              <w:t>Purchase history</w:t>
            </w:r>
          </w:p>
        </w:tc>
        <w:tc>
          <w:tcPr>
            <w:tcW w:type="dxa" w:w="1728"/>
          </w:tcPr>
          <w:p>
            <w:r>
              <w:t>Confidential</w:t>
            </w:r>
          </w:p>
        </w:tc>
        <w:tc>
          <w:tcPr>
            <w:tcW w:type="dxa" w:w="1728"/>
          </w:tcPr>
          <w:p>
            <w:r>
              <w:t>CCPA</w:t>
            </w:r>
          </w:p>
        </w:tc>
        <w:tc>
          <w:tcPr>
            <w:tcW w:type="dxa" w:w="1728"/>
          </w:tcPr>
          <w:p>
            <w:r>
              <w:t>[Sales VP]</w:t>
            </w:r>
          </w:p>
        </w:tc>
      </w:tr>
      <w:tr>
        <w:tc>
          <w:tcPr>
            <w:tcW w:type="dxa" w:w="1728"/>
          </w:tcPr>
          <w:p>
            <w:r>
              <w:t>Customer</w:t>
            </w:r>
          </w:p>
        </w:tc>
        <w:tc>
          <w:tcPr>
            <w:tcW w:type="dxa" w:w="1728"/>
          </w:tcPr>
          <w:p>
            <w:r>
              <w:t>Support tickets</w:t>
            </w:r>
          </w:p>
        </w:tc>
        <w:tc>
          <w:tcPr>
            <w:tcW w:type="dxa" w:w="1728"/>
          </w:tcPr>
          <w:p>
            <w:r>
              <w:t>Internal</w:t>
            </w:r>
          </w:p>
        </w:tc>
        <w:tc>
          <w:tcPr>
            <w:tcW w:type="dxa" w:w="1728"/>
          </w:tcPr>
          <w:p>
            <w:r>
              <w:t>—</w:t>
            </w:r>
          </w:p>
        </w:tc>
        <w:tc>
          <w:tcPr>
            <w:tcW w:type="dxa" w:w="1728"/>
          </w:tcPr>
          <w:p>
            <w:r>
              <w:t>[Service VP]</w:t>
            </w:r>
          </w:p>
        </w:tc>
      </w:tr>
      <w:tr>
        <w:tc>
          <w:tcPr>
            <w:tcW w:type="dxa" w:w="1728"/>
          </w:tcPr>
          <w:p>
            <w:r>
              <w:t>Employee</w:t>
            </w:r>
          </w:p>
        </w:tc>
        <w:tc>
          <w:tcPr>
            <w:tcW w:type="dxa" w:w="1728"/>
          </w:tcPr>
          <w:p>
            <w:r>
              <w:t>HR records (compensation, benefits)</w:t>
            </w:r>
          </w:p>
        </w:tc>
        <w:tc>
          <w:tcPr>
            <w:tcW w:type="dxa" w:w="1728"/>
          </w:tcPr>
          <w:p>
            <w:r>
              <w:t>Restricted</w:t>
            </w:r>
          </w:p>
        </w:tc>
        <w:tc>
          <w:tcPr>
            <w:tcW w:type="dxa" w:w="1728"/>
          </w:tcPr>
          <w:p>
            <w:r>
              <w:t>Employment law</w:t>
            </w:r>
          </w:p>
        </w:tc>
        <w:tc>
          <w:tcPr>
            <w:tcW w:type="dxa" w:w="1728"/>
          </w:tcPr>
          <w:p>
            <w:r>
              <w:t>[HR VP]</w:t>
            </w:r>
          </w:p>
        </w:tc>
      </w:tr>
      <w:tr>
        <w:tc>
          <w:tcPr>
            <w:tcW w:type="dxa" w:w="1728"/>
          </w:tcPr>
          <w:p>
            <w:r>
              <w:t>Employee</w:t>
            </w:r>
          </w:p>
        </w:tc>
        <w:tc>
          <w:tcPr>
            <w:tcW w:type="dxa" w:w="1728"/>
          </w:tcPr>
          <w:p>
            <w:r>
              <w:t>Performance reviews</w:t>
            </w:r>
          </w:p>
        </w:tc>
        <w:tc>
          <w:tcPr>
            <w:tcW w:type="dxa" w:w="1728"/>
          </w:tcPr>
          <w:p>
            <w:r>
              <w:t>Confidential</w:t>
            </w:r>
          </w:p>
        </w:tc>
        <w:tc>
          <w:tcPr>
            <w:tcW w:type="dxa" w:w="1728"/>
          </w:tcPr>
          <w:p>
            <w:r>
              <w:t>Employment law</w:t>
            </w:r>
          </w:p>
        </w:tc>
        <w:tc>
          <w:tcPr>
            <w:tcW w:type="dxa" w:w="1728"/>
          </w:tcPr>
          <w:p>
            <w:r>
              <w:t>[HR VP]</w:t>
            </w:r>
          </w:p>
        </w:tc>
      </w:tr>
      <w:tr>
        <w:tc>
          <w:tcPr>
            <w:tcW w:type="dxa" w:w="1728"/>
          </w:tcPr>
          <w:p>
            <w:r>
              <w:t>Employee</w:t>
            </w:r>
          </w:p>
        </w:tc>
        <w:tc>
          <w:tcPr>
            <w:tcW w:type="dxa" w:w="1728"/>
          </w:tcPr>
          <w:p>
            <w:r>
              <w:t>Org directory (name, title, email)</w:t>
            </w:r>
          </w:p>
        </w:tc>
        <w:tc>
          <w:tcPr>
            <w:tcW w:type="dxa" w:w="1728"/>
          </w:tcPr>
          <w:p>
            <w:r>
              <w:t>Internal</w:t>
            </w:r>
          </w:p>
        </w:tc>
        <w:tc>
          <w:tcPr>
            <w:tcW w:type="dxa" w:w="1728"/>
          </w:tcPr>
          <w:p>
            <w:r>
              <w:t>—</w:t>
            </w:r>
          </w:p>
        </w:tc>
        <w:tc>
          <w:tcPr>
            <w:tcW w:type="dxa" w:w="1728"/>
          </w:tcPr>
          <w:p>
            <w:r>
              <w:t>[HR VP]</w:t>
            </w:r>
          </w:p>
        </w:tc>
      </w:tr>
      <w:tr>
        <w:tc>
          <w:tcPr>
            <w:tcW w:type="dxa" w:w="1728"/>
          </w:tcPr>
          <w:p>
            <w:r>
              <w:t>Financial</w:t>
            </w:r>
          </w:p>
        </w:tc>
        <w:tc>
          <w:tcPr>
            <w:tcW w:type="dxa" w:w="1728"/>
          </w:tcPr>
          <w:p>
            <w:r>
              <w:t>General ledger</w:t>
            </w:r>
          </w:p>
        </w:tc>
        <w:tc>
          <w:tcPr>
            <w:tcW w:type="dxa" w:w="1728"/>
          </w:tcPr>
          <w:p>
            <w:r>
              <w:t>Confidential</w:t>
            </w:r>
          </w:p>
        </w:tc>
        <w:tc>
          <w:tcPr>
            <w:tcW w:type="dxa" w:w="1728"/>
          </w:tcPr>
          <w:p>
            <w:r>
              <w:t>SOX (if public)</w:t>
            </w:r>
          </w:p>
        </w:tc>
        <w:tc>
          <w:tcPr>
            <w:tcW w:type="dxa" w:w="1728"/>
          </w:tcPr>
          <w:p>
            <w:r>
              <w:t>[CFO]</w:t>
            </w:r>
          </w:p>
        </w:tc>
      </w:tr>
      <w:tr>
        <w:tc>
          <w:tcPr>
            <w:tcW w:type="dxa" w:w="1728"/>
          </w:tcPr>
          <w:p>
            <w:r>
              <w:t>Financial</w:t>
            </w:r>
          </w:p>
        </w:tc>
        <w:tc>
          <w:tcPr>
            <w:tcW w:type="dxa" w:w="1728"/>
          </w:tcPr>
          <w:p>
            <w:r>
              <w:t>Tax records</w:t>
            </w:r>
          </w:p>
        </w:tc>
        <w:tc>
          <w:tcPr>
            <w:tcW w:type="dxa" w:w="1728"/>
          </w:tcPr>
          <w:p>
            <w:r>
              <w:t>Restricted</w:t>
            </w:r>
          </w:p>
        </w:tc>
        <w:tc>
          <w:tcPr>
            <w:tcW w:type="dxa" w:w="1728"/>
          </w:tcPr>
          <w:p>
            <w:r>
              <w:t>Tax regulations</w:t>
            </w:r>
          </w:p>
        </w:tc>
        <w:tc>
          <w:tcPr>
            <w:tcW w:type="dxa" w:w="1728"/>
          </w:tcPr>
          <w:p>
            <w:r>
              <w:t>[CFO]</w:t>
            </w:r>
          </w:p>
        </w:tc>
      </w:tr>
      <w:tr>
        <w:tc>
          <w:tcPr>
            <w:tcW w:type="dxa" w:w="1728"/>
          </w:tcPr>
          <w:p>
            <w:r>
              <w:t>Financial</w:t>
            </w:r>
          </w:p>
        </w:tc>
        <w:tc>
          <w:tcPr>
            <w:tcW w:type="dxa" w:w="1728"/>
          </w:tcPr>
          <w:p>
            <w:r>
              <w:t>Published financial statements</w:t>
            </w:r>
          </w:p>
        </w:tc>
        <w:tc>
          <w:tcPr>
            <w:tcW w:type="dxa" w:w="1728"/>
          </w:tcPr>
          <w:p>
            <w:r>
              <w:t>Public</w:t>
            </w:r>
          </w:p>
        </w:tc>
        <w:tc>
          <w:tcPr>
            <w:tcW w:type="dxa" w:w="1728"/>
          </w:tcPr>
          <w:p>
            <w:r>
              <w:t>SEC (if public)</w:t>
            </w:r>
          </w:p>
        </w:tc>
        <w:tc>
          <w:tcPr>
            <w:tcW w:type="dxa" w:w="1728"/>
          </w:tcPr>
          <w:p>
            <w:r>
              <w:t>[CFO]</w:t>
            </w:r>
          </w:p>
        </w:tc>
      </w:tr>
      <w:tr>
        <w:tc>
          <w:tcPr>
            <w:tcW w:type="dxa" w:w="1728"/>
          </w:tcPr>
          <w:p>
            <w:r>
              <w:t>Product</w:t>
            </w:r>
          </w:p>
        </w:tc>
        <w:tc>
          <w:tcPr>
            <w:tcW w:type="dxa" w:w="1728"/>
          </w:tcPr>
          <w:p>
            <w:r>
              <w:t>Product specifications</w:t>
            </w:r>
          </w:p>
        </w:tc>
        <w:tc>
          <w:tcPr>
            <w:tcW w:type="dxa" w:w="1728"/>
          </w:tcPr>
          <w:p>
            <w:r>
              <w:t>Confidential</w:t>
            </w:r>
          </w:p>
        </w:tc>
        <w:tc>
          <w:tcPr>
            <w:tcW w:type="dxa" w:w="1728"/>
          </w:tcPr>
          <w:p>
            <w:r>
              <w:t>—</w:t>
            </w:r>
          </w:p>
        </w:tc>
        <w:tc>
          <w:tcPr>
            <w:tcW w:type="dxa" w:w="1728"/>
          </w:tcPr>
          <w:p>
            <w:r>
              <w:t>[Product VP]</w:t>
            </w:r>
          </w:p>
        </w:tc>
      </w:tr>
      <w:tr>
        <w:tc>
          <w:tcPr>
            <w:tcW w:type="dxa" w:w="1728"/>
          </w:tcPr>
          <w:p>
            <w:r>
              <w:t>Product</w:t>
            </w:r>
          </w:p>
        </w:tc>
        <w:tc>
          <w:tcPr>
            <w:tcW w:type="dxa" w:w="1728"/>
          </w:tcPr>
          <w:p>
            <w:r>
              <w:t>Product catalog (public)</w:t>
            </w:r>
          </w:p>
        </w:tc>
        <w:tc>
          <w:tcPr>
            <w:tcW w:type="dxa" w:w="1728"/>
          </w:tcPr>
          <w:p>
            <w:r>
              <w:t>Public</w:t>
            </w:r>
          </w:p>
        </w:tc>
        <w:tc>
          <w:tcPr>
            <w:tcW w:type="dxa" w:w="1728"/>
          </w:tcPr>
          <w:p>
            <w:r>
              <w:t>—</w:t>
            </w:r>
          </w:p>
        </w:tc>
        <w:tc>
          <w:tcPr>
            <w:tcW w:type="dxa" w:w="1728"/>
          </w:tcPr>
          <w:p>
            <w:r>
              <w:t>[Marketing VP]</w:t>
            </w:r>
          </w:p>
        </w:tc>
      </w:tr>
      <w:tr>
        <w:tc>
          <w:tcPr>
            <w:tcW w:type="dxa" w:w="1728"/>
          </w:tcPr>
          <w:p>
            <w:r>
              <w:t>Vendor</w:t>
            </w:r>
          </w:p>
        </w:tc>
        <w:tc>
          <w:tcPr>
            <w:tcW w:type="dxa" w:w="1728"/>
          </w:tcPr>
          <w:p>
            <w:r>
              <w:t>Contracts and pricing</w:t>
            </w:r>
          </w:p>
        </w:tc>
        <w:tc>
          <w:tcPr>
            <w:tcW w:type="dxa" w:w="1728"/>
          </w:tcPr>
          <w:p>
            <w:r>
              <w:t>Confidential</w:t>
            </w:r>
          </w:p>
        </w:tc>
        <w:tc>
          <w:tcPr>
            <w:tcW w:type="dxa" w:w="1728"/>
          </w:tcPr>
          <w:p>
            <w:r>
              <w:t>—</w:t>
            </w:r>
          </w:p>
        </w:tc>
        <w:tc>
          <w:tcPr>
            <w:tcW w:type="dxa" w:w="1728"/>
          </w:tcPr>
          <w:p>
            <w:r>
              <w:t>[Procurement VP]</w:t>
            </w:r>
          </w:p>
        </w:tc>
      </w:tr>
      <w:tr>
        <w:tc>
          <w:tcPr>
            <w:tcW w:type="dxa" w:w="1728"/>
          </w:tcPr>
          <w:p>
            <w:r>
              <w:t>Vendor</w:t>
            </w:r>
          </w:p>
        </w:tc>
        <w:tc>
          <w:tcPr>
            <w:tcW w:type="dxa" w:w="1728"/>
          </w:tcPr>
          <w:p>
            <w:r>
              <w:t>Vendor contact list</w:t>
            </w:r>
          </w:p>
        </w:tc>
        <w:tc>
          <w:tcPr>
            <w:tcW w:type="dxa" w:w="1728"/>
          </w:tcPr>
          <w:p>
            <w:r>
              <w:t>Internal</w:t>
            </w:r>
          </w:p>
        </w:tc>
        <w:tc>
          <w:tcPr>
            <w:tcW w:type="dxa" w:w="1728"/>
          </w:tcPr>
          <w:p>
            <w:r>
              <w:t>—</w:t>
            </w:r>
          </w:p>
        </w:tc>
        <w:tc>
          <w:tcPr>
            <w:tcW w:type="dxa" w:w="1728"/>
          </w:tcPr>
          <w:p>
            <w:r>
              <w:t>[Procurement VP]</w:t>
            </w:r>
          </w:p>
        </w:tc>
      </w:tr>
    </w:tbl>
    <w:p>
      <w:pPr>
        <w:ind w:left="360" w:right="360"/>
      </w:pPr>
      <w:r>
        <w:rPr>
          <w:b/>
          <w:color w:val="006699"/>
        </w:rPr>
        <w:t xml:space="preserve">💡 Action Required: </w:t>
      </w:r>
      <w:r>
        <w:t>Complete this table for all data domains in your organization. This becomes your Data Classification Register and should be reviewed annually.</w:t>
      </w:r>
    </w:p>
    <w:p/>
    <w:p>
      <w:r>
        <w:br w:type="page"/>
      </w:r>
    </w:p>
    <w:p>
      <w:pPr>
        <w:pStyle w:val="Heading1"/>
      </w:pPr>
      <w:r>
        <w:t>6. Data Quality Management</w:t>
      </w:r>
    </w:p>
    <w:p>
      <w:r>
        <w:t>Data quality is the foundation of trusted analytics and operational efficiency. This section defines our approach to measuring, monitoring, and improving data quality across all domains.</w:t>
      </w:r>
    </w:p>
    <w:p>
      <w:pPr>
        <w:pStyle w:val="Heading2"/>
      </w:pPr>
      <w:r>
        <w:t>6.1 Data Quality Dimensions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fill="003366"/>
          </w:tcPr>
          <w:p>
            <w:r>
              <w:rPr>
                <w:b/>
                <w:color w:val="FFFFFF"/>
              </w:rPr>
              <w:t>Dimension</w:t>
            </w:r>
          </w:p>
        </w:tc>
        <w:tc>
          <w:tcPr>
            <w:tcW w:type="dxa" w:w="1728"/>
            <w:shd w:fill="003366"/>
          </w:tcPr>
          <w:p>
            <w:r>
              <w:rPr>
                <w:b/>
                <w:color w:val="FFFFFF"/>
              </w:rPr>
              <w:t>Definition</w:t>
            </w:r>
          </w:p>
        </w:tc>
        <w:tc>
          <w:tcPr>
            <w:tcW w:type="dxa" w:w="1728"/>
            <w:shd w:fill="003366"/>
          </w:tcPr>
          <w:p>
            <w:r>
              <w:rPr>
                <w:b/>
                <w:color w:val="FFFFFF"/>
              </w:rPr>
              <w:t>Business Impact</w:t>
            </w:r>
          </w:p>
        </w:tc>
        <w:tc>
          <w:tcPr>
            <w:tcW w:type="dxa" w:w="1728"/>
            <w:shd w:fill="003366"/>
          </w:tcPr>
          <w:p>
            <w:r>
              <w:rPr>
                <w:b/>
                <w:color w:val="FFFFFF"/>
              </w:rPr>
              <w:t>Measurement Approach</w:t>
            </w:r>
          </w:p>
        </w:tc>
        <w:tc>
          <w:tcPr>
            <w:tcW w:type="dxa" w:w="1728"/>
            <w:shd w:fill="003366"/>
          </w:tcPr>
          <w:p>
            <w:r>
              <w:rPr>
                <w:b/>
                <w:color w:val="FFFFFF"/>
              </w:rPr>
              <w:t>Target</w:t>
            </w:r>
          </w:p>
        </w:tc>
      </w:tr>
      <w:tr>
        <w:tc>
          <w:tcPr>
            <w:tcW w:type="dxa" w:w="1728"/>
          </w:tcPr>
          <w:p>
            <w:r>
              <w:t>Accuracy</w:t>
            </w:r>
          </w:p>
        </w:tc>
        <w:tc>
          <w:tcPr>
            <w:tcW w:type="dxa" w:w="1728"/>
          </w:tcPr>
          <w:p>
            <w:r>
              <w:t>Data correctly represents the real-world entity or event it describes</w:t>
            </w:r>
          </w:p>
        </w:tc>
        <w:tc>
          <w:tcPr>
            <w:tcW w:type="dxa" w:w="1728"/>
          </w:tcPr>
          <w:p>
            <w:r>
              <w:t>Wrong decisions, customer complaints, compliance violations</w:t>
            </w:r>
          </w:p>
        </w:tc>
        <w:tc>
          <w:tcPr>
            <w:tcW w:type="dxa" w:w="1728"/>
          </w:tcPr>
          <w:p>
            <w:r>
              <w:t>Compare to authoritative source; sample validation</w:t>
            </w:r>
          </w:p>
        </w:tc>
        <w:tc>
          <w:tcPr>
            <w:tcW w:type="dxa" w:w="1728"/>
          </w:tcPr>
          <w:p>
            <w:r>
              <w:t>≥99% for critical fields</w:t>
            </w:r>
          </w:p>
        </w:tc>
      </w:tr>
      <w:tr>
        <w:tc>
          <w:tcPr>
            <w:tcW w:type="dxa" w:w="1728"/>
          </w:tcPr>
          <w:p>
            <w:r>
              <w:t>Completeness</w:t>
            </w:r>
          </w:p>
        </w:tc>
        <w:tc>
          <w:tcPr>
            <w:tcW w:type="dxa" w:w="1728"/>
          </w:tcPr>
          <w:p>
            <w:r>
              <w:t>All required data values are present</w:t>
            </w:r>
          </w:p>
        </w:tc>
        <w:tc>
          <w:tcPr>
            <w:tcW w:type="dxa" w:w="1728"/>
          </w:tcPr>
          <w:p>
            <w:r>
              <w:t>Incomplete analysis, process failures, reporting gaps</w:t>
            </w:r>
          </w:p>
        </w:tc>
        <w:tc>
          <w:tcPr>
            <w:tcW w:type="dxa" w:w="1728"/>
          </w:tcPr>
          <w:p>
            <w:r>
              <w:t>% of records with all required fields populated</w:t>
            </w:r>
          </w:p>
        </w:tc>
        <w:tc>
          <w:tcPr>
            <w:tcW w:type="dxa" w:w="1728"/>
          </w:tcPr>
          <w:p>
            <w:r>
              <w:t>≥98% for required fields</w:t>
            </w:r>
          </w:p>
        </w:tc>
      </w:tr>
      <w:tr>
        <w:tc>
          <w:tcPr>
            <w:tcW w:type="dxa" w:w="1728"/>
          </w:tcPr>
          <w:p>
            <w:r>
              <w:t>Consistency</w:t>
            </w:r>
          </w:p>
        </w:tc>
        <w:tc>
          <w:tcPr>
            <w:tcW w:type="dxa" w:w="1728"/>
          </w:tcPr>
          <w:p>
            <w:r>
              <w:t>Data values are uniform across systems and over time</w:t>
            </w:r>
          </w:p>
        </w:tc>
        <w:tc>
          <w:tcPr>
            <w:tcW w:type="dxa" w:w="1728"/>
          </w:tcPr>
          <w:p>
            <w:r>
              <w:t>Reconciliation failures, conflicting reports, integration errors</w:t>
            </w:r>
          </w:p>
        </w:tc>
        <w:tc>
          <w:tcPr>
            <w:tcW w:type="dxa" w:w="1728"/>
          </w:tcPr>
          <w:p>
            <w:r>
              <w:t>Cross-system matching; variance from standard formats</w:t>
            </w:r>
          </w:p>
        </w:tc>
        <w:tc>
          <w:tcPr>
            <w:tcW w:type="dxa" w:w="1728"/>
          </w:tcPr>
          <w:p>
            <w:r>
              <w:t>≥99% cross-system match</w:t>
            </w:r>
          </w:p>
        </w:tc>
      </w:tr>
      <w:tr>
        <w:tc>
          <w:tcPr>
            <w:tcW w:type="dxa" w:w="1728"/>
          </w:tcPr>
          <w:p>
            <w:r>
              <w:t>Timeliness</w:t>
            </w:r>
          </w:p>
        </w:tc>
        <w:tc>
          <w:tcPr>
            <w:tcW w:type="dxa" w:w="1728"/>
          </w:tcPr>
          <w:p>
            <w:r>
              <w:t>Data is available when needed and reflects current state</w:t>
            </w:r>
          </w:p>
        </w:tc>
        <w:tc>
          <w:tcPr>
            <w:tcW w:type="dxa" w:w="1728"/>
          </w:tcPr>
          <w:p>
            <w:r>
              <w:t>Stale decisions, missed opportunities, compliance gaps</w:t>
            </w:r>
          </w:p>
        </w:tc>
        <w:tc>
          <w:tcPr>
            <w:tcW w:type="dxa" w:w="1728"/>
          </w:tcPr>
          <w:p>
            <w:r>
              <w:t>Latency from source to availability; refresh frequency</w:t>
            </w:r>
          </w:p>
        </w:tc>
        <w:tc>
          <w:tcPr>
            <w:tcW w:type="dxa" w:w="1728"/>
          </w:tcPr>
          <w:p>
            <w:r>
              <w:t>Per SLA (e.g., &lt;24hrs)</w:t>
            </w:r>
          </w:p>
        </w:tc>
      </w:tr>
      <w:tr>
        <w:tc>
          <w:tcPr>
            <w:tcW w:type="dxa" w:w="1728"/>
          </w:tcPr>
          <w:p>
            <w:r>
              <w:t>Validity</w:t>
            </w:r>
          </w:p>
        </w:tc>
        <w:tc>
          <w:tcPr>
            <w:tcW w:type="dxa" w:w="1728"/>
          </w:tcPr>
          <w:p>
            <w:r>
              <w:t>Data conforms to defined formats, ranges, and business rules</w:t>
            </w:r>
          </w:p>
        </w:tc>
        <w:tc>
          <w:tcPr>
            <w:tcW w:type="dxa" w:w="1728"/>
          </w:tcPr>
          <w:p>
            <w:r>
              <w:t>Processing errors, rejected transactions, rework</w:t>
            </w:r>
          </w:p>
        </w:tc>
        <w:tc>
          <w:tcPr>
            <w:tcW w:type="dxa" w:w="1728"/>
          </w:tcPr>
          <w:p>
            <w:r>
              <w:t>% passing validation rules; format compliance</w:t>
            </w:r>
          </w:p>
        </w:tc>
        <w:tc>
          <w:tcPr>
            <w:tcW w:type="dxa" w:w="1728"/>
          </w:tcPr>
          <w:p>
            <w:r>
              <w:t>≥99.5% rule compliance</w:t>
            </w:r>
          </w:p>
        </w:tc>
      </w:tr>
      <w:tr>
        <w:tc>
          <w:tcPr>
            <w:tcW w:type="dxa" w:w="1728"/>
          </w:tcPr>
          <w:p>
            <w:r>
              <w:t>Uniqueness</w:t>
            </w:r>
          </w:p>
        </w:tc>
        <w:tc>
          <w:tcPr>
            <w:tcW w:type="dxa" w:w="1728"/>
          </w:tcPr>
          <w:p>
            <w:r>
              <w:t>No unintended duplicate records exist</w:t>
            </w:r>
          </w:p>
        </w:tc>
        <w:tc>
          <w:tcPr>
            <w:tcW w:type="dxa" w:w="1728"/>
          </w:tcPr>
          <w:p>
            <w:r>
              <w:t>Inflated metrics, duplicate outreach, wasted storage</w:t>
            </w:r>
          </w:p>
        </w:tc>
        <w:tc>
          <w:tcPr>
            <w:tcW w:type="dxa" w:w="1728"/>
          </w:tcPr>
          <w:p>
            <w:r>
              <w:t>Duplicate detection rate; merge/purge effectiveness</w:t>
            </w:r>
          </w:p>
        </w:tc>
        <w:tc>
          <w:tcPr>
            <w:tcW w:type="dxa" w:w="1728"/>
          </w:tcPr>
          <w:p>
            <w:r>
              <w:t>≤1% duplicate rate</w:t>
            </w:r>
          </w:p>
        </w:tc>
      </w:tr>
    </w:tbl>
    <w:p>
      <w:pPr>
        <w:pStyle w:val="Heading2"/>
      </w:pPr>
      <w:r>
        <w:t>6.2 Data Quality Rules — Examples by Domain</w:t>
      </w:r>
    </w:p>
    <w:p>
      <w:r>
        <w:t>Each data domain must define specific, measurable quality rules. These rules are implemented in data quality tools and monitored continuously.</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fill="003366"/>
          </w:tcPr>
          <w:p>
            <w:r>
              <w:rPr>
                <w:b/>
                <w:color w:val="FFFFFF"/>
              </w:rPr>
              <w:t>Domain</w:t>
            </w:r>
          </w:p>
        </w:tc>
        <w:tc>
          <w:tcPr>
            <w:tcW w:type="dxa" w:w="1440"/>
            <w:shd w:fill="003366"/>
          </w:tcPr>
          <w:p>
            <w:r>
              <w:rPr>
                <w:b/>
                <w:color w:val="FFFFFF"/>
              </w:rPr>
              <w:t>Data Element</w:t>
            </w:r>
          </w:p>
        </w:tc>
        <w:tc>
          <w:tcPr>
            <w:tcW w:type="dxa" w:w="1440"/>
            <w:shd w:fill="003366"/>
          </w:tcPr>
          <w:p>
            <w:r>
              <w:rPr>
                <w:b/>
                <w:color w:val="FFFFFF"/>
              </w:rPr>
              <w:t>Rule Type</w:t>
            </w:r>
          </w:p>
        </w:tc>
        <w:tc>
          <w:tcPr>
            <w:tcW w:type="dxa" w:w="1440"/>
            <w:shd w:fill="003366"/>
          </w:tcPr>
          <w:p>
            <w:r>
              <w:rPr>
                <w:b/>
                <w:color w:val="FFFFFF"/>
              </w:rPr>
              <w:t>Rule Definition</w:t>
            </w:r>
          </w:p>
        </w:tc>
        <w:tc>
          <w:tcPr>
            <w:tcW w:type="dxa" w:w="1440"/>
            <w:shd w:fill="003366"/>
          </w:tcPr>
          <w:p>
            <w:r>
              <w:rPr>
                <w:b/>
                <w:color w:val="FFFFFF"/>
              </w:rPr>
              <w:t>Threshold</w:t>
            </w:r>
          </w:p>
        </w:tc>
        <w:tc>
          <w:tcPr>
            <w:tcW w:type="dxa" w:w="1440"/>
            <w:shd w:fill="003366"/>
          </w:tcPr>
          <w:p>
            <w:r>
              <w:rPr>
                <w:b/>
                <w:color w:val="FFFFFF"/>
              </w:rPr>
              <w:t>Action if Failed</w:t>
            </w:r>
          </w:p>
        </w:tc>
      </w:tr>
      <w:tr>
        <w:tc>
          <w:tcPr>
            <w:tcW w:type="dxa" w:w="1440"/>
          </w:tcPr>
          <w:p>
            <w:r>
              <w:t>Customer</w:t>
            </w:r>
          </w:p>
        </w:tc>
        <w:tc>
          <w:tcPr>
            <w:tcW w:type="dxa" w:w="1440"/>
          </w:tcPr>
          <w:p>
            <w:r>
              <w:t>Email Address</w:t>
            </w:r>
          </w:p>
        </w:tc>
        <w:tc>
          <w:tcPr>
            <w:tcW w:type="dxa" w:w="1440"/>
          </w:tcPr>
          <w:p>
            <w:r>
              <w:t>Validity</w:t>
            </w:r>
          </w:p>
        </w:tc>
        <w:tc>
          <w:tcPr>
            <w:tcW w:type="dxa" w:w="1440"/>
          </w:tcPr>
          <w:p>
            <w:r>
              <w:t>Must match standard email format (RFC 5322)</w:t>
            </w:r>
          </w:p>
        </w:tc>
        <w:tc>
          <w:tcPr>
            <w:tcW w:type="dxa" w:w="1440"/>
          </w:tcPr>
          <w:p>
            <w:r>
              <w:t>99%</w:t>
            </w:r>
          </w:p>
        </w:tc>
        <w:tc>
          <w:tcPr>
            <w:tcW w:type="dxa" w:w="1440"/>
          </w:tcPr>
          <w:p>
            <w:r>
              <w:t>Flag for review; block if &lt;95%</w:t>
            </w:r>
          </w:p>
        </w:tc>
      </w:tr>
      <w:tr>
        <w:tc>
          <w:tcPr>
            <w:tcW w:type="dxa" w:w="1440"/>
          </w:tcPr>
          <w:p>
            <w:r>
              <w:t>Customer</w:t>
            </w:r>
          </w:p>
        </w:tc>
        <w:tc>
          <w:tcPr>
            <w:tcW w:type="dxa" w:w="1440"/>
          </w:tcPr>
          <w:p>
            <w:r>
              <w:t>Phone Number</w:t>
            </w:r>
          </w:p>
        </w:tc>
        <w:tc>
          <w:tcPr>
            <w:tcW w:type="dxa" w:w="1440"/>
          </w:tcPr>
          <w:p>
            <w:r>
              <w:t>Validity</w:t>
            </w:r>
          </w:p>
        </w:tc>
        <w:tc>
          <w:tcPr>
            <w:tcW w:type="dxa" w:w="1440"/>
          </w:tcPr>
          <w:p>
            <w:r>
              <w:t>Must be valid format for country code</w:t>
            </w:r>
          </w:p>
        </w:tc>
        <w:tc>
          <w:tcPr>
            <w:tcW w:type="dxa" w:w="1440"/>
          </w:tcPr>
          <w:p>
            <w:r>
              <w:t>98%</w:t>
            </w:r>
          </w:p>
        </w:tc>
        <w:tc>
          <w:tcPr>
            <w:tcW w:type="dxa" w:w="1440"/>
          </w:tcPr>
          <w:p>
            <w:r>
              <w:t>Standardize via cleansing</w:t>
            </w:r>
          </w:p>
        </w:tc>
      </w:tr>
      <w:tr>
        <w:tc>
          <w:tcPr>
            <w:tcW w:type="dxa" w:w="1440"/>
          </w:tcPr>
          <w:p>
            <w:r>
              <w:t>Customer</w:t>
            </w:r>
          </w:p>
        </w:tc>
        <w:tc>
          <w:tcPr>
            <w:tcW w:type="dxa" w:w="1440"/>
          </w:tcPr>
          <w:p>
            <w:r>
              <w:t>Customer ID</w:t>
            </w:r>
          </w:p>
        </w:tc>
        <w:tc>
          <w:tcPr>
            <w:tcW w:type="dxa" w:w="1440"/>
          </w:tcPr>
          <w:p>
            <w:r>
              <w:t>Uniqueness</w:t>
            </w:r>
          </w:p>
        </w:tc>
        <w:tc>
          <w:tcPr>
            <w:tcW w:type="dxa" w:w="1440"/>
          </w:tcPr>
          <w:p>
            <w:r>
              <w:t>No duplicate Customer IDs</w:t>
            </w:r>
          </w:p>
        </w:tc>
        <w:tc>
          <w:tcPr>
            <w:tcW w:type="dxa" w:w="1440"/>
          </w:tcPr>
          <w:p>
            <w:r>
              <w:t>100%</w:t>
            </w:r>
          </w:p>
        </w:tc>
        <w:tc>
          <w:tcPr>
            <w:tcW w:type="dxa" w:w="1440"/>
          </w:tcPr>
          <w:p>
            <w:r>
              <w:t>Block insert; investigate</w:t>
            </w:r>
          </w:p>
        </w:tc>
      </w:tr>
      <w:tr>
        <w:tc>
          <w:tcPr>
            <w:tcW w:type="dxa" w:w="1440"/>
          </w:tcPr>
          <w:p>
            <w:r>
              <w:t>Customer</w:t>
            </w:r>
          </w:p>
        </w:tc>
        <w:tc>
          <w:tcPr>
            <w:tcW w:type="dxa" w:w="1440"/>
          </w:tcPr>
          <w:p>
            <w:r>
              <w:t>Address</w:t>
            </w:r>
          </w:p>
        </w:tc>
        <w:tc>
          <w:tcPr>
            <w:tcW w:type="dxa" w:w="1440"/>
          </w:tcPr>
          <w:p>
            <w:r>
              <w:t>Completeness</w:t>
            </w:r>
          </w:p>
        </w:tc>
        <w:tc>
          <w:tcPr>
            <w:tcW w:type="dxa" w:w="1440"/>
          </w:tcPr>
          <w:p>
            <w:r>
              <w:t>Street, City, State/Province, Postal Code, Country required</w:t>
            </w:r>
          </w:p>
        </w:tc>
        <w:tc>
          <w:tcPr>
            <w:tcW w:type="dxa" w:w="1440"/>
          </w:tcPr>
          <w:p>
            <w:r>
              <w:t>97%</w:t>
            </w:r>
          </w:p>
        </w:tc>
        <w:tc>
          <w:tcPr>
            <w:tcW w:type="dxa" w:w="1440"/>
          </w:tcPr>
          <w:p>
            <w:r>
              <w:t>Flag for enrichment</w:t>
            </w:r>
          </w:p>
        </w:tc>
      </w:tr>
      <w:tr>
        <w:tc>
          <w:tcPr>
            <w:tcW w:type="dxa" w:w="1440"/>
          </w:tcPr>
          <w:p>
            <w:r>
              <w:t>Customer</w:t>
            </w:r>
          </w:p>
        </w:tc>
        <w:tc>
          <w:tcPr>
            <w:tcW w:type="dxa" w:w="1440"/>
          </w:tcPr>
          <w:p>
            <w:r>
              <w:t>Last Purchase Date</w:t>
            </w:r>
          </w:p>
        </w:tc>
        <w:tc>
          <w:tcPr>
            <w:tcW w:type="dxa" w:w="1440"/>
          </w:tcPr>
          <w:p>
            <w:r>
              <w:t>Timeliness</w:t>
            </w:r>
          </w:p>
        </w:tc>
        <w:tc>
          <w:tcPr>
            <w:tcW w:type="dxa" w:w="1440"/>
          </w:tcPr>
          <w:p>
            <w:r>
              <w:t>Updated within 24 hours of transaction</w:t>
            </w:r>
          </w:p>
        </w:tc>
        <w:tc>
          <w:tcPr>
            <w:tcW w:type="dxa" w:w="1440"/>
          </w:tcPr>
          <w:p>
            <w:r>
              <w:t>99%</w:t>
            </w:r>
          </w:p>
        </w:tc>
        <w:tc>
          <w:tcPr>
            <w:tcW w:type="dxa" w:w="1440"/>
          </w:tcPr>
          <w:p>
            <w:r>
              <w:t>Alert data engineering</w:t>
            </w:r>
          </w:p>
        </w:tc>
      </w:tr>
      <w:tr>
        <w:tc>
          <w:tcPr>
            <w:tcW w:type="dxa" w:w="1440"/>
          </w:tcPr>
          <w:p>
            <w:r>
              <w:t>Financial</w:t>
            </w:r>
          </w:p>
        </w:tc>
        <w:tc>
          <w:tcPr>
            <w:tcW w:type="dxa" w:w="1440"/>
          </w:tcPr>
          <w:p>
            <w:r>
              <w:t>Transaction Amount</w:t>
            </w:r>
          </w:p>
        </w:tc>
        <w:tc>
          <w:tcPr>
            <w:tcW w:type="dxa" w:w="1440"/>
          </w:tcPr>
          <w:p>
            <w:r>
              <w:t>Accuracy</w:t>
            </w:r>
          </w:p>
        </w:tc>
        <w:tc>
          <w:tcPr>
            <w:tcW w:type="dxa" w:w="1440"/>
          </w:tcPr>
          <w:p>
            <w:r>
              <w:t>Must reconcile to source system ±$0.01</w:t>
            </w:r>
          </w:p>
        </w:tc>
        <w:tc>
          <w:tcPr>
            <w:tcW w:type="dxa" w:w="1440"/>
          </w:tcPr>
          <w:p>
            <w:r>
              <w:t>100%</w:t>
            </w:r>
          </w:p>
        </w:tc>
        <w:tc>
          <w:tcPr>
            <w:tcW w:type="dxa" w:w="1440"/>
          </w:tcPr>
          <w:p>
            <w:r>
              <w:t>Halt processing; investigate</w:t>
            </w:r>
          </w:p>
        </w:tc>
      </w:tr>
      <w:tr>
        <w:tc>
          <w:tcPr>
            <w:tcW w:type="dxa" w:w="1440"/>
          </w:tcPr>
          <w:p>
            <w:r>
              <w:t>Financial</w:t>
            </w:r>
          </w:p>
        </w:tc>
        <w:tc>
          <w:tcPr>
            <w:tcW w:type="dxa" w:w="1440"/>
          </w:tcPr>
          <w:p>
            <w:r>
              <w:t>GL Account Code</w:t>
            </w:r>
          </w:p>
        </w:tc>
        <w:tc>
          <w:tcPr>
            <w:tcW w:type="dxa" w:w="1440"/>
          </w:tcPr>
          <w:p>
            <w:r>
              <w:t>Validity</w:t>
            </w:r>
          </w:p>
        </w:tc>
        <w:tc>
          <w:tcPr>
            <w:tcW w:type="dxa" w:w="1440"/>
          </w:tcPr>
          <w:p>
            <w:r>
              <w:t>Must exist in Chart of Accounts</w:t>
            </w:r>
          </w:p>
        </w:tc>
        <w:tc>
          <w:tcPr>
            <w:tcW w:type="dxa" w:w="1440"/>
          </w:tcPr>
          <w:p>
            <w:r>
              <w:t>100%</w:t>
            </w:r>
          </w:p>
        </w:tc>
        <w:tc>
          <w:tcPr>
            <w:tcW w:type="dxa" w:w="1440"/>
          </w:tcPr>
          <w:p>
            <w:r>
              <w:t>Reject transaction</w:t>
            </w:r>
          </w:p>
        </w:tc>
      </w:tr>
      <w:tr>
        <w:tc>
          <w:tcPr>
            <w:tcW w:type="dxa" w:w="1440"/>
          </w:tcPr>
          <w:p>
            <w:r>
              <w:t>Financial</w:t>
            </w:r>
          </w:p>
        </w:tc>
        <w:tc>
          <w:tcPr>
            <w:tcW w:type="dxa" w:w="1440"/>
          </w:tcPr>
          <w:p>
            <w:r>
              <w:t>Posting Date</w:t>
            </w:r>
          </w:p>
        </w:tc>
        <w:tc>
          <w:tcPr>
            <w:tcW w:type="dxa" w:w="1440"/>
          </w:tcPr>
          <w:p>
            <w:r>
              <w:t>Timeliness</w:t>
            </w:r>
          </w:p>
        </w:tc>
        <w:tc>
          <w:tcPr>
            <w:tcW w:type="dxa" w:w="1440"/>
          </w:tcPr>
          <w:p>
            <w:r>
              <w:t>Posted within 2 business days of transaction</w:t>
            </w:r>
          </w:p>
        </w:tc>
        <w:tc>
          <w:tcPr>
            <w:tcW w:type="dxa" w:w="1440"/>
          </w:tcPr>
          <w:p>
            <w:r>
              <w:t>98%</w:t>
            </w:r>
          </w:p>
        </w:tc>
        <w:tc>
          <w:tcPr>
            <w:tcW w:type="dxa" w:w="1440"/>
          </w:tcPr>
          <w:p>
            <w:r>
              <w:t>Escalate to controller</w:t>
            </w:r>
          </w:p>
        </w:tc>
      </w:tr>
      <w:tr>
        <w:tc>
          <w:tcPr>
            <w:tcW w:type="dxa" w:w="1440"/>
          </w:tcPr>
          <w:p>
            <w:r>
              <w:t>Employee</w:t>
            </w:r>
          </w:p>
        </w:tc>
        <w:tc>
          <w:tcPr>
            <w:tcW w:type="dxa" w:w="1440"/>
          </w:tcPr>
          <w:p>
            <w:r>
              <w:t>Employee ID</w:t>
            </w:r>
          </w:p>
        </w:tc>
        <w:tc>
          <w:tcPr>
            <w:tcW w:type="dxa" w:w="1440"/>
          </w:tcPr>
          <w:p>
            <w:r>
              <w:t>Uniqueness</w:t>
            </w:r>
          </w:p>
        </w:tc>
        <w:tc>
          <w:tcPr>
            <w:tcW w:type="dxa" w:w="1440"/>
          </w:tcPr>
          <w:p>
            <w:r>
              <w:t>No duplicate Employee IDs</w:t>
            </w:r>
          </w:p>
        </w:tc>
        <w:tc>
          <w:tcPr>
            <w:tcW w:type="dxa" w:w="1440"/>
          </w:tcPr>
          <w:p>
            <w:r>
              <w:t>100%</w:t>
            </w:r>
          </w:p>
        </w:tc>
        <w:tc>
          <w:tcPr>
            <w:tcW w:type="dxa" w:w="1440"/>
          </w:tcPr>
          <w:p>
            <w:r>
              <w:t>Block; investigate</w:t>
            </w:r>
          </w:p>
        </w:tc>
      </w:tr>
      <w:tr>
        <w:tc>
          <w:tcPr>
            <w:tcW w:type="dxa" w:w="1440"/>
          </w:tcPr>
          <w:p>
            <w:r>
              <w:t>Employee</w:t>
            </w:r>
          </w:p>
        </w:tc>
        <w:tc>
          <w:tcPr>
            <w:tcW w:type="dxa" w:w="1440"/>
          </w:tcPr>
          <w:p>
            <w:r>
              <w:t>Termination Date</w:t>
            </w:r>
          </w:p>
        </w:tc>
        <w:tc>
          <w:tcPr>
            <w:tcW w:type="dxa" w:w="1440"/>
          </w:tcPr>
          <w:p>
            <w:r>
              <w:t>Consistency</w:t>
            </w:r>
          </w:p>
        </w:tc>
        <w:tc>
          <w:tcPr>
            <w:tcW w:type="dxa" w:w="1440"/>
          </w:tcPr>
          <w:p>
            <w:r>
              <w:t>If status=Terminated, date must be populated</w:t>
            </w:r>
          </w:p>
        </w:tc>
        <w:tc>
          <w:tcPr>
            <w:tcW w:type="dxa" w:w="1440"/>
          </w:tcPr>
          <w:p>
            <w:r>
              <w:t>100%</w:t>
            </w:r>
          </w:p>
        </w:tc>
        <w:tc>
          <w:tcPr>
            <w:tcW w:type="dxa" w:w="1440"/>
          </w:tcPr>
          <w:p>
            <w:r>
              <w:t>Flag for HR review</w:t>
            </w:r>
          </w:p>
        </w:tc>
      </w:tr>
      <w:tr>
        <w:tc>
          <w:tcPr>
            <w:tcW w:type="dxa" w:w="1440"/>
          </w:tcPr>
          <w:p>
            <w:r>
              <w:t>Product</w:t>
            </w:r>
          </w:p>
        </w:tc>
        <w:tc>
          <w:tcPr>
            <w:tcW w:type="dxa" w:w="1440"/>
          </w:tcPr>
          <w:p>
            <w:r>
              <w:t>SKU</w:t>
            </w:r>
          </w:p>
        </w:tc>
        <w:tc>
          <w:tcPr>
            <w:tcW w:type="dxa" w:w="1440"/>
          </w:tcPr>
          <w:p>
            <w:r>
              <w:t>Uniqueness</w:t>
            </w:r>
          </w:p>
        </w:tc>
        <w:tc>
          <w:tcPr>
            <w:tcW w:type="dxa" w:w="1440"/>
          </w:tcPr>
          <w:p>
            <w:r>
              <w:t>No duplicate SKUs</w:t>
            </w:r>
          </w:p>
        </w:tc>
        <w:tc>
          <w:tcPr>
            <w:tcW w:type="dxa" w:w="1440"/>
          </w:tcPr>
          <w:p>
            <w:r>
              <w:t>100%</w:t>
            </w:r>
          </w:p>
        </w:tc>
        <w:tc>
          <w:tcPr>
            <w:tcW w:type="dxa" w:w="1440"/>
          </w:tcPr>
          <w:p>
            <w:r>
              <w:t>Block creation</w:t>
            </w:r>
          </w:p>
        </w:tc>
      </w:tr>
      <w:tr>
        <w:tc>
          <w:tcPr>
            <w:tcW w:type="dxa" w:w="1440"/>
          </w:tcPr>
          <w:p>
            <w:r>
              <w:t>Product</w:t>
            </w:r>
          </w:p>
        </w:tc>
        <w:tc>
          <w:tcPr>
            <w:tcW w:type="dxa" w:w="1440"/>
          </w:tcPr>
          <w:p>
            <w:r>
              <w:t>Price</w:t>
            </w:r>
          </w:p>
        </w:tc>
        <w:tc>
          <w:tcPr>
            <w:tcW w:type="dxa" w:w="1440"/>
          </w:tcPr>
          <w:p>
            <w:r>
              <w:t>Validity</w:t>
            </w:r>
          </w:p>
        </w:tc>
        <w:tc>
          <w:tcPr>
            <w:tcW w:type="dxa" w:w="1440"/>
          </w:tcPr>
          <w:p>
            <w:r>
              <w:t>Must be &gt; 0 and &lt; $999,999</w:t>
            </w:r>
          </w:p>
        </w:tc>
        <w:tc>
          <w:tcPr>
            <w:tcW w:type="dxa" w:w="1440"/>
          </w:tcPr>
          <w:p>
            <w:r>
              <w:t>100%</w:t>
            </w:r>
          </w:p>
        </w:tc>
        <w:tc>
          <w:tcPr>
            <w:tcW w:type="dxa" w:w="1440"/>
          </w:tcPr>
          <w:p>
            <w:r>
              <w:t>Flag for review</w:t>
            </w:r>
          </w:p>
        </w:tc>
      </w:tr>
      <w:tr>
        <w:tc>
          <w:tcPr>
            <w:tcW w:type="dxa" w:w="1440"/>
          </w:tcPr>
          <w:p>
            <w:r>
              <w:t>Vendor</w:t>
            </w:r>
          </w:p>
        </w:tc>
        <w:tc>
          <w:tcPr>
            <w:tcW w:type="dxa" w:w="1440"/>
          </w:tcPr>
          <w:p>
            <w:r>
              <w:t>Tax ID</w:t>
            </w:r>
          </w:p>
        </w:tc>
        <w:tc>
          <w:tcPr>
            <w:tcW w:type="dxa" w:w="1440"/>
          </w:tcPr>
          <w:p>
            <w:r>
              <w:t>Validity</w:t>
            </w:r>
          </w:p>
        </w:tc>
        <w:tc>
          <w:tcPr>
            <w:tcW w:type="dxa" w:w="1440"/>
          </w:tcPr>
          <w:p>
            <w:r>
              <w:t>Must match IRS EIN format (XX-XXXXXXX)</w:t>
            </w:r>
          </w:p>
        </w:tc>
        <w:tc>
          <w:tcPr>
            <w:tcW w:type="dxa" w:w="1440"/>
          </w:tcPr>
          <w:p>
            <w:r>
              <w:t>100%</w:t>
            </w:r>
          </w:p>
        </w:tc>
        <w:tc>
          <w:tcPr>
            <w:tcW w:type="dxa" w:w="1440"/>
          </w:tcPr>
          <w:p>
            <w:r>
              <w:t>Block vendor creation</w:t>
            </w:r>
          </w:p>
        </w:tc>
      </w:tr>
    </w:tbl>
    <w:p>
      <w:r>
        <w:br w:type="page"/>
      </w:r>
    </w:p>
    <w:p>
      <w:pPr>
        <w:pStyle w:val="Heading2"/>
      </w:pPr>
      <w:r>
        <w:t>6.3 Data Quality Scorecard</w:t>
      </w:r>
    </w:p>
    <w:p>
      <w:r>
        <w:t>Data quality is reported monthly via the Data Quality Scorecard. Each domain receives an overall score (0-100) based on weighted dimension scores.</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shd w:fill="003366"/>
          </w:tcPr>
          <w:p>
            <w:r>
              <w:rPr>
                <w:b/>
                <w:color w:val="FFFFFF"/>
              </w:rPr>
              <w:t>Domain</w:t>
            </w:r>
          </w:p>
        </w:tc>
        <w:tc>
          <w:tcPr>
            <w:tcW w:type="dxa" w:w="864"/>
            <w:shd w:fill="003366"/>
          </w:tcPr>
          <w:p>
            <w:r>
              <w:rPr>
                <w:b/>
                <w:color w:val="FFFFFF"/>
              </w:rPr>
              <w:t>Accuracy</w:t>
            </w:r>
          </w:p>
        </w:tc>
        <w:tc>
          <w:tcPr>
            <w:tcW w:type="dxa" w:w="864"/>
            <w:shd w:fill="003366"/>
          </w:tcPr>
          <w:p>
            <w:r>
              <w:rPr>
                <w:b/>
                <w:color w:val="FFFFFF"/>
              </w:rPr>
              <w:t>Completeness</w:t>
            </w:r>
          </w:p>
        </w:tc>
        <w:tc>
          <w:tcPr>
            <w:tcW w:type="dxa" w:w="864"/>
            <w:shd w:fill="003366"/>
          </w:tcPr>
          <w:p>
            <w:r>
              <w:rPr>
                <w:b/>
                <w:color w:val="FFFFFF"/>
              </w:rPr>
              <w:t>Consistency</w:t>
            </w:r>
          </w:p>
        </w:tc>
        <w:tc>
          <w:tcPr>
            <w:tcW w:type="dxa" w:w="864"/>
            <w:shd w:fill="003366"/>
          </w:tcPr>
          <w:p>
            <w:r>
              <w:rPr>
                <w:b/>
                <w:color w:val="FFFFFF"/>
              </w:rPr>
              <w:t>Timeliness</w:t>
            </w:r>
          </w:p>
        </w:tc>
        <w:tc>
          <w:tcPr>
            <w:tcW w:type="dxa" w:w="864"/>
            <w:shd w:fill="003366"/>
          </w:tcPr>
          <w:p>
            <w:r>
              <w:rPr>
                <w:b/>
                <w:color w:val="FFFFFF"/>
              </w:rPr>
              <w:t>Validity</w:t>
            </w:r>
          </w:p>
        </w:tc>
        <w:tc>
          <w:tcPr>
            <w:tcW w:type="dxa" w:w="864"/>
            <w:shd w:fill="003366"/>
          </w:tcPr>
          <w:p>
            <w:r>
              <w:rPr>
                <w:b/>
                <w:color w:val="FFFFFF"/>
              </w:rPr>
              <w:t>Uniqueness</w:t>
            </w:r>
          </w:p>
        </w:tc>
        <w:tc>
          <w:tcPr>
            <w:tcW w:type="dxa" w:w="864"/>
            <w:shd w:fill="003366"/>
          </w:tcPr>
          <w:p>
            <w:r>
              <w:rPr>
                <w:b/>
                <w:color w:val="FFFFFF"/>
              </w:rPr>
              <w:t>Overall Score</w:t>
            </w:r>
          </w:p>
        </w:tc>
        <w:tc>
          <w:tcPr>
            <w:tcW w:type="dxa" w:w="864"/>
            <w:shd w:fill="003366"/>
          </w:tcPr>
          <w:p>
            <w:r>
              <w:rPr>
                <w:b/>
                <w:color w:val="FFFFFF"/>
              </w:rPr>
              <w:t>Trend</w:t>
            </w:r>
          </w:p>
        </w:tc>
        <w:tc>
          <w:tcPr>
            <w:tcW w:type="dxa" w:w="864"/>
            <w:shd w:fill="003366"/>
          </w:tcPr>
          <w:p>
            <w:r>
              <w:rPr>
                <w:b/>
                <w:color w:val="FFFFFF"/>
              </w:rPr>
              <w:t>Status</w:t>
            </w:r>
          </w:p>
        </w:tc>
      </w:tr>
      <w:tr>
        <w:tc>
          <w:tcPr>
            <w:tcW w:type="dxa" w:w="864"/>
          </w:tcPr>
          <w:p>
            <w:r>
              <w:t>Customer</w:t>
            </w:r>
          </w:p>
        </w:tc>
        <w:tc>
          <w:tcPr>
            <w:tcW w:type="dxa" w:w="864"/>
          </w:tcPr>
          <w:p>
            <w:r>
              <w:t>97%</w:t>
            </w:r>
          </w:p>
        </w:tc>
        <w:tc>
          <w:tcPr>
            <w:tcW w:type="dxa" w:w="864"/>
          </w:tcPr>
          <w:p>
            <w:r>
              <w:t>95%</w:t>
            </w:r>
          </w:p>
        </w:tc>
        <w:tc>
          <w:tcPr>
            <w:tcW w:type="dxa" w:w="864"/>
          </w:tcPr>
          <w:p>
            <w:r>
              <w:t>92%</w:t>
            </w:r>
          </w:p>
        </w:tc>
        <w:tc>
          <w:tcPr>
            <w:tcW w:type="dxa" w:w="864"/>
          </w:tcPr>
          <w:p>
            <w:r>
              <w:t>99%</w:t>
            </w:r>
          </w:p>
        </w:tc>
        <w:tc>
          <w:tcPr>
            <w:tcW w:type="dxa" w:w="864"/>
          </w:tcPr>
          <w:p>
            <w:r>
              <w:t>98%</w:t>
            </w:r>
          </w:p>
        </w:tc>
        <w:tc>
          <w:tcPr>
            <w:tcW w:type="dxa" w:w="864"/>
          </w:tcPr>
          <w:p>
            <w:r>
              <w:t>99%</w:t>
            </w:r>
          </w:p>
        </w:tc>
        <w:tc>
          <w:tcPr>
            <w:tcW w:type="dxa" w:w="864"/>
          </w:tcPr>
          <w:p>
            <w:r>
              <w:t>96.2</w:t>
            </w:r>
          </w:p>
        </w:tc>
        <w:tc>
          <w:tcPr>
            <w:tcW w:type="dxa" w:w="864"/>
          </w:tcPr>
          <w:p>
            <w:r>
              <w:t>↑</w:t>
            </w:r>
          </w:p>
        </w:tc>
        <w:tc>
          <w:tcPr>
            <w:tcW w:type="dxa" w:w="864"/>
          </w:tcPr>
          <w:p>
            <w:r>
              <w:t>🟢 Green</w:t>
            </w:r>
          </w:p>
        </w:tc>
      </w:tr>
      <w:tr>
        <w:tc>
          <w:tcPr>
            <w:tcW w:type="dxa" w:w="864"/>
          </w:tcPr>
          <w:p>
            <w:r>
              <w:t>Financial</w:t>
            </w:r>
          </w:p>
        </w:tc>
        <w:tc>
          <w:tcPr>
            <w:tcW w:type="dxa" w:w="864"/>
          </w:tcPr>
          <w:p>
            <w:r>
              <w:t>100%</w:t>
            </w:r>
          </w:p>
        </w:tc>
        <w:tc>
          <w:tcPr>
            <w:tcW w:type="dxa" w:w="864"/>
          </w:tcPr>
          <w:p>
            <w:r>
              <w:t>99%</w:t>
            </w:r>
          </w:p>
        </w:tc>
        <w:tc>
          <w:tcPr>
            <w:tcW w:type="dxa" w:w="864"/>
          </w:tcPr>
          <w:p>
            <w:r>
              <w:t>100%</w:t>
            </w:r>
          </w:p>
        </w:tc>
        <w:tc>
          <w:tcPr>
            <w:tcW w:type="dxa" w:w="864"/>
          </w:tcPr>
          <w:p>
            <w:r>
              <w:t>97%</w:t>
            </w:r>
          </w:p>
        </w:tc>
        <w:tc>
          <w:tcPr>
            <w:tcW w:type="dxa" w:w="864"/>
          </w:tcPr>
          <w:p>
            <w:r>
              <w:t>100%</w:t>
            </w:r>
          </w:p>
        </w:tc>
        <w:tc>
          <w:tcPr>
            <w:tcW w:type="dxa" w:w="864"/>
          </w:tcPr>
          <w:p>
            <w:r>
              <w:t>100%</w:t>
            </w:r>
          </w:p>
        </w:tc>
        <w:tc>
          <w:tcPr>
            <w:tcW w:type="dxa" w:w="864"/>
          </w:tcPr>
          <w:p>
            <w:r>
              <w:t>99.3</w:t>
            </w:r>
          </w:p>
        </w:tc>
        <w:tc>
          <w:tcPr>
            <w:tcW w:type="dxa" w:w="864"/>
          </w:tcPr>
          <w:p>
            <w:r>
              <w:t>→</w:t>
            </w:r>
          </w:p>
        </w:tc>
        <w:tc>
          <w:tcPr>
            <w:tcW w:type="dxa" w:w="864"/>
          </w:tcPr>
          <w:p>
            <w:r>
              <w:t>🟢 Green</w:t>
            </w:r>
          </w:p>
        </w:tc>
      </w:tr>
      <w:tr>
        <w:tc>
          <w:tcPr>
            <w:tcW w:type="dxa" w:w="864"/>
          </w:tcPr>
          <w:p>
            <w:r>
              <w:t>Employee</w:t>
            </w:r>
          </w:p>
        </w:tc>
        <w:tc>
          <w:tcPr>
            <w:tcW w:type="dxa" w:w="864"/>
          </w:tcPr>
          <w:p>
            <w:r>
              <w:t>98%</w:t>
            </w:r>
          </w:p>
        </w:tc>
        <w:tc>
          <w:tcPr>
            <w:tcW w:type="dxa" w:w="864"/>
          </w:tcPr>
          <w:p>
            <w:r>
              <w:t>94%</w:t>
            </w:r>
          </w:p>
        </w:tc>
        <w:tc>
          <w:tcPr>
            <w:tcW w:type="dxa" w:w="864"/>
          </w:tcPr>
          <w:p>
            <w:r>
              <w:t>88%</w:t>
            </w:r>
          </w:p>
        </w:tc>
        <w:tc>
          <w:tcPr>
            <w:tcW w:type="dxa" w:w="864"/>
          </w:tcPr>
          <w:p>
            <w:r>
              <w:t>100%</w:t>
            </w:r>
          </w:p>
        </w:tc>
        <w:tc>
          <w:tcPr>
            <w:tcW w:type="dxa" w:w="864"/>
          </w:tcPr>
          <w:p>
            <w:r>
              <w:t>96%</w:t>
            </w:r>
          </w:p>
        </w:tc>
        <w:tc>
          <w:tcPr>
            <w:tcW w:type="dxa" w:w="864"/>
          </w:tcPr>
          <w:p>
            <w:r>
              <w:t>100%</w:t>
            </w:r>
          </w:p>
        </w:tc>
        <w:tc>
          <w:tcPr>
            <w:tcW w:type="dxa" w:w="864"/>
          </w:tcPr>
          <w:p>
            <w:r>
              <w:t>95.0</w:t>
            </w:r>
          </w:p>
        </w:tc>
        <w:tc>
          <w:tcPr>
            <w:tcW w:type="dxa" w:w="864"/>
          </w:tcPr>
          <w:p>
            <w:r>
              <w:t>↓</w:t>
            </w:r>
          </w:p>
        </w:tc>
        <w:tc>
          <w:tcPr>
            <w:tcW w:type="dxa" w:w="864"/>
          </w:tcPr>
          <w:p>
            <w:r>
              <w:t>🟡 Yellow</w:t>
            </w:r>
          </w:p>
        </w:tc>
      </w:tr>
      <w:tr>
        <w:tc>
          <w:tcPr>
            <w:tcW w:type="dxa" w:w="864"/>
          </w:tcPr>
          <w:p>
            <w:r>
              <w:t>Product</w:t>
            </w:r>
          </w:p>
        </w:tc>
        <w:tc>
          <w:tcPr>
            <w:tcW w:type="dxa" w:w="864"/>
          </w:tcPr>
          <w:p>
            <w:r>
              <w:t>96%</w:t>
            </w:r>
          </w:p>
        </w:tc>
        <w:tc>
          <w:tcPr>
            <w:tcW w:type="dxa" w:w="864"/>
          </w:tcPr>
          <w:p>
            <w:r>
              <w:t>91%</w:t>
            </w:r>
          </w:p>
        </w:tc>
        <w:tc>
          <w:tcPr>
            <w:tcW w:type="dxa" w:w="864"/>
          </w:tcPr>
          <w:p>
            <w:r>
              <w:t>85%</w:t>
            </w:r>
          </w:p>
        </w:tc>
        <w:tc>
          <w:tcPr>
            <w:tcW w:type="dxa" w:w="864"/>
          </w:tcPr>
          <w:p>
            <w:r>
              <w:t>95%</w:t>
            </w:r>
          </w:p>
        </w:tc>
        <w:tc>
          <w:tcPr>
            <w:tcW w:type="dxa" w:w="864"/>
          </w:tcPr>
          <w:p>
            <w:r>
              <w:t>94%</w:t>
            </w:r>
          </w:p>
        </w:tc>
        <w:tc>
          <w:tcPr>
            <w:tcW w:type="dxa" w:w="864"/>
          </w:tcPr>
          <w:p>
            <w:r>
              <w:t>98%</w:t>
            </w:r>
          </w:p>
        </w:tc>
        <w:tc>
          <w:tcPr>
            <w:tcW w:type="dxa" w:w="864"/>
          </w:tcPr>
          <w:p>
            <w:r>
              <w:t>92.5</w:t>
            </w:r>
          </w:p>
        </w:tc>
        <w:tc>
          <w:tcPr>
            <w:tcW w:type="dxa" w:w="864"/>
          </w:tcPr>
          <w:p>
            <w:r>
              <w:t>↑</w:t>
            </w:r>
          </w:p>
        </w:tc>
        <w:tc>
          <w:tcPr>
            <w:tcW w:type="dxa" w:w="864"/>
          </w:tcPr>
          <w:p>
            <w:r>
              <w:t>🟡 Yellow</w:t>
            </w:r>
          </w:p>
        </w:tc>
      </w:tr>
      <w:tr>
        <w:tc>
          <w:tcPr>
            <w:tcW w:type="dxa" w:w="864"/>
          </w:tcPr>
          <w:p>
            <w:r>
              <w:t>Vendor</w:t>
            </w:r>
          </w:p>
        </w:tc>
        <w:tc>
          <w:tcPr>
            <w:tcW w:type="dxa" w:w="864"/>
          </w:tcPr>
          <w:p>
            <w:r>
              <w:t>94%</w:t>
            </w:r>
          </w:p>
        </w:tc>
        <w:tc>
          <w:tcPr>
            <w:tcW w:type="dxa" w:w="864"/>
          </w:tcPr>
          <w:p>
            <w:r>
              <w:t>89%</w:t>
            </w:r>
          </w:p>
        </w:tc>
        <w:tc>
          <w:tcPr>
            <w:tcW w:type="dxa" w:w="864"/>
          </w:tcPr>
          <w:p>
            <w:r>
              <w:t>82%</w:t>
            </w:r>
          </w:p>
        </w:tc>
        <w:tc>
          <w:tcPr>
            <w:tcW w:type="dxa" w:w="864"/>
          </w:tcPr>
          <w:p>
            <w:r>
              <w:t>90%</w:t>
            </w:r>
          </w:p>
        </w:tc>
        <w:tc>
          <w:tcPr>
            <w:tcW w:type="dxa" w:w="864"/>
          </w:tcPr>
          <w:p>
            <w:r>
              <w:t>92%</w:t>
            </w:r>
          </w:p>
        </w:tc>
        <w:tc>
          <w:tcPr>
            <w:tcW w:type="dxa" w:w="864"/>
          </w:tcPr>
          <w:p>
            <w:r>
              <w:t>97%</w:t>
            </w:r>
          </w:p>
        </w:tc>
        <w:tc>
          <w:tcPr>
            <w:tcW w:type="dxa" w:w="864"/>
          </w:tcPr>
          <w:p>
            <w:r>
              <w:t>89.8</w:t>
            </w:r>
          </w:p>
        </w:tc>
        <w:tc>
          <w:tcPr>
            <w:tcW w:type="dxa" w:w="864"/>
          </w:tcPr>
          <w:p>
            <w:r>
              <w:t>↓</w:t>
            </w:r>
          </w:p>
        </w:tc>
        <w:tc>
          <w:tcPr>
            <w:tcW w:type="dxa" w:w="864"/>
          </w:tcPr>
          <w:p>
            <w:r>
              <w:t>🔴 Red</w:t>
            </w:r>
          </w:p>
        </w:tc>
      </w:tr>
    </w:tbl>
    <w:p/>
    <w:p>
      <w:r>
        <w:rPr>
          <w:b/>
        </w:rPr>
        <w:t xml:space="preserve">Status Thresholds: </w:t>
      </w:r>
      <w:r>
        <w:t>🟢 Green ≥95% | 🟡 Yellow 85-94% | 🔴 Red &lt;85%</w:t>
      </w:r>
    </w:p>
    <w:p>
      <w:pPr>
        <w:pStyle w:val="Heading2"/>
      </w:pPr>
      <w:r>
        <w:t>6.4 Data Quality Issue Management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fill="003366"/>
          </w:tcPr>
          <w:p>
            <w:r>
              <w:rPr>
                <w:b/>
                <w:color w:val="FFFFFF"/>
              </w:rPr>
              <w:t>Priority</w:t>
            </w:r>
          </w:p>
        </w:tc>
        <w:tc>
          <w:tcPr>
            <w:tcW w:type="dxa" w:w="1728"/>
            <w:shd w:fill="003366"/>
          </w:tcPr>
          <w:p>
            <w:r>
              <w:rPr>
                <w:b/>
                <w:color w:val="FFFFFF"/>
              </w:rPr>
              <w:t>Criteria</w:t>
            </w:r>
          </w:p>
        </w:tc>
        <w:tc>
          <w:tcPr>
            <w:tcW w:type="dxa" w:w="1728"/>
            <w:shd w:fill="003366"/>
          </w:tcPr>
          <w:p>
            <w:r>
              <w:rPr>
                <w:b/>
                <w:color w:val="FFFFFF"/>
              </w:rPr>
              <w:t>Response Time</w:t>
            </w:r>
          </w:p>
        </w:tc>
        <w:tc>
          <w:tcPr>
            <w:tcW w:type="dxa" w:w="1728"/>
            <w:shd w:fill="003366"/>
          </w:tcPr>
          <w:p>
            <w:r>
              <w:rPr>
                <w:b/>
                <w:color w:val="FFFFFF"/>
              </w:rPr>
              <w:t>Resolution Time</w:t>
            </w:r>
          </w:p>
        </w:tc>
        <w:tc>
          <w:tcPr>
            <w:tcW w:type="dxa" w:w="1728"/>
            <w:shd w:fill="003366"/>
          </w:tcPr>
          <w:p>
            <w:r>
              <w:rPr>
                <w:b/>
                <w:color w:val="FFFFFF"/>
              </w:rPr>
              <w:t>Escalation Path</w:t>
            </w:r>
          </w:p>
        </w:tc>
      </w:tr>
      <w:tr>
        <w:tc>
          <w:tcPr>
            <w:tcW w:type="dxa" w:w="1728"/>
          </w:tcPr>
          <w:p>
            <w:r>
              <w:t>P1 - Critical</w:t>
            </w:r>
          </w:p>
        </w:tc>
        <w:tc>
          <w:tcPr>
            <w:tcW w:type="dxa" w:w="1728"/>
          </w:tcPr>
          <w:p>
            <w:r>
              <w:t>Data issue causing financial loss, compliance violation, or complete process failure</w:t>
            </w:r>
          </w:p>
        </w:tc>
        <w:tc>
          <w:tcPr>
            <w:tcW w:type="dxa" w:w="1728"/>
          </w:tcPr>
          <w:p>
            <w:r>
              <w:t>15 minutes</w:t>
            </w:r>
          </w:p>
        </w:tc>
        <w:tc>
          <w:tcPr>
            <w:tcW w:type="dxa" w:w="1728"/>
          </w:tcPr>
          <w:p>
            <w:r>
              <w:t>4 hours</w:t>
            </w:r>
          </w:p>
        </w:tc>
        <w:tc>
          <w:tcPr>
            <w:tcW w:type="dxa" w:w="1728"/>
          </w:tcPr>
          <w:p>
            <w:r>
              <w:t>Immediate → Data Owner → CDO</w:t>
            </w:r>
          </w:p>
        </w:tc>
      </w:tr>
      <w:tr>
        <w:tc>
          <w:tcPr>
            <w:tcW w:type="dxa" w:w="1728"/>
          </w:tcPr>
          <w:p>
            <w:r>
              <w:t>P2 - High</w:t>
            </w:r>
          </w:p>
        </w:tc>
        <w:tc>
          <w:tcPr>
            <w:tcW w:type="dxa" w:w="1728"/>
          </w:tcPr>
          <w:p>
            <w:r>
              <w:t>Data issue significantly impacting business operations or customer experience</w:t>
            </w:r>
          </w:p>
        </w:tc>
        <w:tc>
          <w:tcPr>
            <w:tcW w:type="dxa" w:w="1728"/>
          </w:tcPr>
          <w:p>
            <w:r>
              <w:t>2 hours</w:t>
            </w:r>
          </w:p>
        </w:tc>
        <w:tc>
          <w:tcPr>
            <w:tcW w:type="dxa" w:w="1728"/>
          </w:tcPr>
          <w:p>
            <w:r>
              <w:t>24 hours</w:t>
            </w:r>
          </w:p>
        </w:tc>
        <w:tc>
          <w:tcPr>
            <w:tcW w:type="dxa" w:w="1728"/>
          </w:tcPr>
          <w:p>
            <w:r>
              <w:t>Same day → Data Owner</w:t>
            </w:r>
          </w:p>
        </w:tc>
      </w:tr>
      <w:tr>
        <w:tc>
          <w:tcPr>
            <w:tcW w:type="dxa" w:w="1728"/>
          </w:tcPr>
          <w:p>
            <w:r>
              <w:t>P3 - Medium</w:t>
            </w:r>
          </w:p>
        </w:tc>
        <w:tc>
          <w:tcPr>
            <w:tcW w:type="dxa" w:w="1728"/>
          </w:tcPr>
          <w:p>
            <w:r>
              <w:t>Data issue causing moderate inconvenience or workarounds</w:t>
            </w:r>
          </w:p>
        </w:tc>
        <w:tc>
          <w:tcPr>
            <w:tcW w:type="dxa" w:w="1728"/>
          </w:tcPr>
          <w:p>
            <w:r>
              <w:t>24 hours</w:t>
            </w:r>
          </w:p>
        </w:tc>
        <w:tc>
          <w:tcPr>
            <w:tcW w:type="dxa" w:w="1728"/>
          </w:tcPr>
          <w:p>
            <w:r>
              <w:t>5 business days</w:t>
            </w:r>
          </w:p>
        </w:tc>
        <w:tc>
          <w:tcPr>
            <w:tcW w:type="dxa" w:w="1728"/>
          </w:tcPr>
          <w:p>
            <w:r>
              <w:t>Weekly working group</w:t>
            </w:r>
          </w:p>
        </w:tc>
      </w:tr>
      <w:tr>
        <w:tc>
          <w:tcPr>
            <w:tcW w:type="dxa" w:w="1728"/>
          </w:tcPr>
          <w:p>
            <w:r>
              <w:t>P4 - Low</w:t>
            </w:r>
          </w:p>
        </w:tc>
        <w:tc>
          <w:tcPr>
            <w:tcW w:type="dxa" w:w="1728"/>
          </w:tcPr>
          <w:p>
            <w:r>
              <w:t>Minor data issue with minimal impact</w:t>
            </w:r>
          </w:p>
        </w:tc>
        <w:tc>
          <w:tcPr>
            <w:tcW w:type="dxa" w:w="1728"/>
          </w:tcPr>
          <w:p>
            <w:r>
              <w:t>5 business days</w:t>
            </w:r>
          </w:p>
        </w:tc>
        <w:tc>
          <w:tcPr>
            <w:tcW w:type="dxa" w:w="1728"/>
          </w:tcPr>
          <w:p>
            <w:r>
              <w:t>30 days</w:t>
            </w:r>
          </w:p>
        </w:tc>
        <w:tc>
          <w:tcPr>
            <w:tcW w:type="dxa" w:w="1728"/>
          </w:tcPr>
          <w:p>
            <w:r>
              <w:t>Standard backlog prioritization</w:t>
            </w:r>
          </w:p>
        </w:tc>
      </w:tr>
    </w:tbl>
    <w:p>
      <w:r>
        <w:br w:type="page"/>
      </w:r>
    </w:p>
    <w:p>
      <w:pPr>
        <w:pStyle w:val="Heading1"/>
      </w:pPr>
      <w:r>
        <w:t>7. Data Lifecycle Management</w:t>
      </w:r>
    </w:p>
    <w:p>
      <w:r>
        <w:t>Data has a lifecycle from creation to disposal. Proper management throughout this lifecycle ensures data is available when needed, protected appropriately, and disposed of in compliance with legal and regulatory requirements.</w:t>
      </w:r>
    </w:p>
    <w:p>
      <w:pPr>
        <w:pStyle w:val="Heading2"/>
      </w:pPr>
      <w:r>
        <w:t>7.1 Lifecycle Stages</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003366"/>
          </w:tcPr>
          <w:p>
            <w:r>
              <w:rPr>
                <w:b/>
                <w:color w:val="FFFFFF"/>
              </w:rPr>
              <w:t>Stage</w:t>
            </w:r>
          </w:p>
        </w:tc>
        <w:tc>
          <w:tcPr>
            <w:tcW w:type="dxa" w:w="2160"/>
            <w:shd w:fill="003366"/>
          </w:tcPr>
          <w:p>
            <w:r>
              <w:rPr>
                <w:b/>
                <w:color w:val="FFFFFF"/>
              </w:rPr>
              <w:t>Description</w:t>
            </w:r>
          </w:p>
        </w:tc>
        <w:tc>
          <w:tcPr>
            <w:tcW w:type="dxa" w:w="2160"/>
            <w:shd w:fill="003366"/>
          </w:tcPr>
          <w:p>
            <w:r>
              <w:rPr>
                <w:b/>
                <w:color w:val="FFFFFF"/>
              </w:rPr>
              <w:t>Key Activities</w:t>
            </w:r>
          </w:p>
        </w:tc>
        <w:tc>
          <w:tcPr>
            <w:tcW w:type="dxa" w:w="2160"/>
            <w:shd w:fill="003366"/>
          </w:tcPr>
          <w:p>
            <w:r>
              <w:rPr>
                <w:b/>
                <w:color w:val="FFFFFF"/>
              </w:rPr>
              <w:t>Governance Controls</w:t>
            </w:r>
          </w:p>
        </w:tc>
      </w:tr>
      <w:tr>
        <w:tc>
          <w:tcPr>
            <w:tcW w:type="dxa" w:w="2160"/>
          </w:tcPr>
          <w:p>
            <w:r>
              <w:t>Create/Acquire</w:t>
            </w:r>
          </w:p>
        </w:tc>
        <w:tc>
          <w:tcPr>
            <w:tcW w:type="dxa" w:w="2160"/>
          </w:tcPr>
          <w:p>
            <w:r>
              <w:t>Data enters the organization through creation, collection, or acquisition</w:t>
            </w:r>
          </w:p>
        </w:tc>
        <w:tc>
          <w:tcPr>
            <w:tcW w:type="dxa" w:w="2160"/>
          </w:tcPr>
          <w:p>
            <w:r>
              <w:t>Validate at point of entry; classify immediately; capture metadata; obtain consent if PII</w:t>
            </w:r>
          </w:p>
        </w:tc>
        <w:tc>
          <w:tcPr>
            <w:tcW w:type="dxa" w:w="2160"/>
          </w:tcPr>
          <w:p>
            <w:r>
              <w:t>Data quality rules at ingestion; classification workflow; consent management</w:t>
            </w:r>
          </w:p>
        </w:tc>
      </w:tr>
      <w:tr>
        <w:tc>
          <w:tcPr>
            <w:tcW w:type="dxa" w:w="2160"/>
          </w:tcPr>
          <w:p>
            <w:r>
              <w:t>Store</w:t>
            </w:r>
          </w:p>
        </w:tc>
        <w:tc>
          <w:tcPr>
            <w:tcW w:type="dxa" w:w="2160"/>
          </w:tcPr>
          <w:p>
            <w:r>
              <w:t>Data is persisted in appropriate systems based on classification and use requirements</w:t>
            </w:r>
          </w:p>
        </w:tc>
        <w:tc>
          <w:tcPr>
            <w:tcW w:type="dxa" w:w="2160"/>
          </w:tcPr>
          <w:p>
            <w:r>
              <w:t>Apply retention rules; implement security controls; maintain backup/recovery</w:t>
            </w:r>
          </w:p>
        </w:tc>
        <w:tc>
          <w:tcPr>
            <w:tcW w:type="dxa" w:w="2160"/>
          </w:tcPr>
          <w:p>
            <w:r>
              <w:t>Access controls; encryption; storage policies</w:t>
            </w:r>
          </w:p>
        </w:tc>
      </w:tr>
      <w:tr>
        <w:tc>
          <w:tcPr>
            <w:tcW w:type="dxa" w:w="2160"/>
          </w:tcPr>
          <w:p>
            <w:r>
              <w:t>Use/Process</w:t>
            </w:r>
          </w:p>
        </w:tc>
        <w:tc>
          <w:tcPr>
            <w:tcW w:type="dxa" w:w="2160"/>
          </w:tcPr>
          <w:p>
            <w:r>
              <w:t>Data is accessed, transformed, analyzed, and applied to business processes</w:t>
            </w:r>
          </w:p>
        </w:tc>
        <w:tc>
          <w:tcPr>
            <w:tcW w:type="dxa" w:w="2160"/>
          </w:tcPr>
          <w:p>
            <w:r>
              <w:t>Ensure appropriate access; maintain lineage; log usage for sensitive data</w:t>
            </w:r>
          </w:p>
        </w:tc>
        <w:tc>
          <w:tcPr>
            <w:tcW w:type="dxa" w:w="2160"/>
          </w:tcPr>
          <w:p>
            <w:r>
              <w:t>RBAC enforcement; audit logging; lineage tracking</w:t>
            </w:r>
          </w:p>
        </w:tc>
      </w:tr>
      <w:tr>
        <w:tc>
          <w:tcPr>
            <w:tcW w:type="dxa" w:w="2160"/>
          </w:tcPr>
          <w:p>
            <w:r>
              <w:t>Share</w:t>
            </w:r>
          </w:p>
        </w:tc>
        <w:tc>
          <w:tcPr>
            <w:tcW w:type="dxa" w:w="2160"/>
          </w:tcPr>
          <w:p>
            <w:r>
              <w:t>Data is exchanged internally across departments or externally with partners</w:t>
            </w:r>
          </w:p>
        </w:tc>
        <w:tc>
          <w:tcPr>
            <w:tcW w:type="dxa" w:w="2160"/>
          </w:tcPr>
          <w:p>
            <w:r>
              <w:t>Validate recipient authorization; apply data sharing agreements; track distribution</w:t>
            </w:r>
          </w:p>
        </w:tc>
        <w:tc>
          <w:tcPr>
            <w:tcW w:type="dxa" w:w="2160"/>
          </w:tcPr>
          <w:p>
            <w:r>
              <w:t>DLP controls; sharing agreements; consent verification</w:t>
            </w:r>
          </w:p>
        </w:tc>
      </w:tr>
      <w:tr>
        <w:tc>
          <w:tcPr>
            <w:tcW w:type="dxa" w:w="2160"/>
          </w:tcPr>
          <w:p>
            <w:r>
              <w:t>Archive</w:t>
            </w:r>
          </w:p>
        </w:tc>
        <w:tc>
          <w:tcPr>
            <w:tcW w:type="dxa" w:w="2160"/>
          </w:tcPr>
          <w:p>
            <w:r>
              <w:t>Data no longer actively used but retained for compliance or historical purposes</w:t>
            </w:r>
          </w:p>
        </w:tc>
        <w:tc>
          <w:tcPr>
            <w:tcW w:type="dxa" w:w="2160"/>
          </w:tcPr>
          <w:p>
            <w:r>
              <w:t>Move to low-cost storage; maintain accessibility for audit; continue security controls</w:t>
            </w:r>
          </w:p>
        </w:tc>
        <w:tc>
          <w:tcPr>
            <w:tcW w:type="dxa" w:w="2160"/>
          </w:tcPr>
          <w:p>
            <w:r>
              <w:t>Archive policies; retrieval procedures; continued classification</w:t>
            </w:r>
          </w:p>
        </w:tc>
      </w:tr>
      <w:tr>
        <w:tc>
          <w:tcPr>
            <w:tcW w:type="dxa" w:w="2160"/>
          </w:tcPr>
          <w:p>
            <w:r>
              <w:t>Destroy</w:t>
            </w:r>
          </w:p>
        </w:tc>
        <w:tc>
          <w:tcPr>
            <w:tcW w:type="dxa" w:w="2160"/>
          </w:tcPr>
          <w:p>
            <w:r>
              <w:t>Data is securely deleted when retention period expires or purpose is fulfilled</w:t>
            </w:r>
          </w:p>
        </w:tc>
        <w:tc>
          <w:tcPr>
            <w:tcW w:type="dxa" w:w="2160"/>
          </w:tcPr>
          <w:p>
            <w:r>
              <w:t>Verify retention met; obtain approval; execute secure deletion; document destruction</w:t>
            </w:r>
          </w:p>
        </w:tc>
        <w:tc>
          <w:tcPr>
            <w:tcW w:type="dxa" w:w="2160"/>
          </w:tcPr>
          <w:p>
            <w:r>
              <w:t>Retention schedule; destruction certificates; deletion verification</w:t>
            </w:r>
          </w:p>
        </w:tc>
      </w:tr>
    </w:tbl>
    <w:p>
      <w:pPr>
        <w:pStyle w:val="Heading2"/>
      </w:pPr>
      <w:r>
        <w:t>7.2 Retention Schedule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fill="003366"/>
          </w:tcPr>
          <w:p>
            <w:r>
              <w:rPr>
                <w:b/>
                <w:color w:val="FFFFFF"/>
              </w:rPr>
              <w:t>Data Category</w:t>
            </w:r>
          </w:p>
        </w:tc>
        <w:tc>
          <w:tcPr>
            <w:tcW w:type="dxa" w:w="1728"/>
            <w:shd w:fill="003366"/>
          </w:tcPr>
          <w:p>
            <w:r>
              <w:rPr>
                <w:b/>
                <w:color w:val="FFFFFF"/>
              </w:rPr>
              <w:t>Retention Period</w:t>
            </w:r>
          </w:p>
        </w:tc>
        <w:tc>
          <w:tcPr>
            <w:tcW w:type="dxa" w:w="1728"/>
            <w:shd w:fill="003366"/>
          </w:tcPr>
          <w:p>
            <w:r>
              <w:rPr>
                <w:b/>
                <w:color w:val="FFFFFF"/>
              </w:rPr>
              <w:t>Regulatory Basis</w:t>
            </w:r>
          </w:p>
        </w:tc>
        <w:tc>
          <w:tcPr>
            <w:tcW w:type="dxa" w:w="1728"/>
            <w:shd w:fill="003366"/>
          </w:tcPr>
          <w:p>
            <w:r>
              <w:rPr>
                <w:b/>
                <w:color w:val="FFFFFF"/>
              </w:rPr>
              <w:t>Archive After</w:t>
            </w:r>
          </w:p>
        </w:tc>
        <w:tc>
          <w:tcPr>
            <w:tcW w:type="dxa" w:w="1728"/>
            <w:shd w:fill="003366"/>
          </w:tcPr>
          <w:p>
            <w:r>
              <w:rPr>
                <w:b/>
                <w:color w:val="FFFFFF"/>
              </w:rPr>
              <w:t>Destruction Method</w:t>
            </w:r>
          </w:p>
        </w:tc>
      </w:tr>
      <w:tr>
        <w:tc>
          <w:tcPr>
            <w:tcW w:type="dxa" w:w="1728"/>
          </w:tcPr>
          <w:p>
            <w:r>
              <w:t>Financial transactions</w:t>
            </w:r>
          </w:p>
        </w:tc>
        <w:tc>
          <w:tcPr>
            <w:tcW w:type="dxa" w:w="1728"/>
          </w:tcPr>
          <w:p>
            <w:r>
              <w:t>7 years</w:t>
            </w:r>
          </w:p>
        </w:tc>
        <w:tc>
          <w:tcPr>
            <w:tcW w:type="dxa" w:w="1728"/>
          </w:tcPr>
          <w:p>
            <w:r>
              <w:t>SOX, Tax regulations</w:t>
            </w:r>
          </w:p>
        </w:tc>
        <w:tc>
          <w:tcPr>
            <w:tcW w:type="dxa" w:w="1728"/>
          </w:tcPr>
          <w:p>
            <w:r>
              <w:t>2 years</w:t>
            </w:r>
          </w:p>
        </w:tc>
        <w:tc>
          <w:tcPr>
            <w:tcW w:type="dxa" w:w="1728"/>
          </w:tcPr>
          <w:p>
            <w:r>
              <w:t>Secure deletion + certificate</w:t>
            </w:r>
          </w:p>
        </w:tc>
      </w:tr>
      <w:tr>
        <w:tc>
          <w:tcPr>
            <w:tcW w:type="dxa" w:w="1728"/>
          </w:tcPr>
          <w:p>
            <w:r>
              <w:t>Tax records</w:t>
            </w:r>
          </w:p>
        </w:tc>
        <w:tc>
          <w:tcPr>
            <w:tcW w:type="dxa" w:w="1728"/>
          </w:tcPr>
          <w:p>
            <w:r>
              <w:t>7 years</w:t>
            </w:r>
          </w:p>
        </w:tc>
        <w:tc>
          <w:tcPr>
            <w:tcW w:type="dxa" w:w="1728"/>
          </w:tcPr>
          <w:p>
            <w:r>
              <w:t>IRS requirements</w:t>
            </w:r>
          </w:p>
        </w:tc>
        <w:tc>
          <w:tcPr>
            <w:tcW w:type="dxa" w:w="1728"/>
          </w:tcPr>
          <w:p>
            <w:r>
              <w:t>Immediate</w:t>
            </w:r>
          </w:p>
        </w:tc>
        <w:tc>
          <w:tcPr>
            <w:tcW w:type="dxa" w:w="1728"/>
          </w:tcPr>
          <w:p>
            <w:r>
              <w:t>Secure deletion + certificate</w:t>
            </w:r>
          </w:p>
        </w:tc>
      </w:tr>
      <w:tr>
        <w:tc>
          <w:tcPr>
            <w:tcW w:type="dxa" w:w="1728"/>
          </w:tcPr>
          <w:p>
            <w:r>
              <w:t>Employee records (current)</w:t>
            </w:r>
          </w:p>
        </w:tc>
        <w:tc>
          <w:tcPr>
            <w:tcW w:type="dxa" w:w="1728"/>
          </w:tcPr>
          <w:p>
            <w:r>
              <w:t>Duration of employment + 7 years</w:t>
            </w:r>
          </w:p>
        </w:tc>
        <w:tc>
          <w:tcPr>
            <w:tcW w:type="dxa" w:w="1728"/>
          </w:tcPr>
          <w:p>
            <w:r>
              <w:t>Employment law, EEOC</w:t>
            </w:r>
          </w:p>
        </w:tc>
        <w:tc>
          <w:tcPr>
            <w:tcW w:type="dxa" w:w="1728"/>
          </w:tcPr>
          <w:p>
            <w:r>
              <w:t>1 year post-termination</w:t>
            </w:r>
          </w:p>
        </w:tc>
        <w:tc>
          <w:tcPr>
            <w:tcW w:type="dxa" w:w="1728"/>
          </w:tcPr>
          <w:p>
            <w:r>
              <w:t>Secure deletion</w:t>
            </w:r>
          </w:p>
        </w:tc>
      </w:tr>
      <w:tr>
        <w:tc>
          <w:tcPr>
            <w:tcW w:type="dxa" w:w="1728"/>
          </w:tcPr>
          <w:p>
            <w:r>
              <w:t>Employee records (terminated)</w:t>
            </w:r>
          </w:p>
        </w:tc>
        <w:tc>
          <w:tcPr>
            <w:tcW w:type="dxa" w:w="1728"/>
          </w:tcPr>
          <w:p>
            <w:r>
              <w:t>7 years post-termination</w:t>
            </w:r>
          </w:p>
        </w:tc>
        <w:tc>
          <w:tcPr>
            <w:tcW w:type="dxa" w:w="1728"/>
          </w:tcPr>
          <w:p>
            <w:r>
              <w:t>Employment law</w:t>
            </w:r>
          </w:p>
        </w:tc>
        <w:tc>
          <w:tcPr>
            <w:tcW w:type="dxa" w:w="1728"/>
          </w:tcPr>
          <w:p>
            <w:r>
              <w:t>Immediate</w:t>
            </w:r>
          </w:p>
        </w:tc>
        <w:tc>
          <w:tcPr>
            <w:tcW w:type="dxa" w:w="1728"/>
          </w:tcPr>
          <w:p>
            <w:r>
              <w:t>Secure deletion + certificate</w:t>
            </w:r>
          </w:p>
        </w:tc>
      </w:tr>
      <w:tr>
        <w:tc>
          <w:tcPr>
            <w:tcW w:type="dxa" w:w="1728"/>
          </w:tcPr>
          <w:p>
            <w:r>
              <w:t>Customer PII (active)</w:t>
            </w:r>
          </w:p>
        </w:tc>
        <w:tc>
          <w:tcPr>
            <w:tcW w:type="dxa" w:w="1728"/>
          </w:tcPr>
          <w:p>
            <w:r>
              <w:t>Duration of relationship + 3 years</w:t>
            </w:r>
          </w:p>
        </w:tc>
        <w:tc>
          <w:tcPr>
            <w:tcW w:type="dxa" w:w="1728"/>
          </w:tcPr>
          <w:p>
            <w:r>
              <w:t>GDPR, CCPA</w:t>
            </w:r>
          </w:p>
        </w:tc>
        <w:tc>
          <w:tcPr>
            <w:tcW w:type="dxa" w:w="1728"/>
          </w:tcPr>
          <w:p>
            <w:r>
              <w:t>1 year post-relationship</w:t>
            </w:r>
          </w:p>
        </w:tc>
        <w:tc>
          <w:tcPr>
            <w:tcW w:type="dxa" w:w="1728"/>
          </w:tcPr>
          <w:p>
            <w:r>
              <w:t>Anonymization or deletion</w:t>
            </w:r>
          </w:p>
        </w:tc>
      </w:tr>
      <w:tr>
        <w:tc>
          <w:tcPr>
            <w:tcW w:type="dxa" w:w="1728"/>
          </w:tcPr>
          <w:p>
            <w:r>
              <w:t>Customer PII (inactive)</w:t>
            </w:r>
          </w:p>
        </w:tc>
        <w:tc>
          <w:tcPr>
            <w:tcW w:type="dxa" w:w="1728"/>
          </w:tcPr>
          <w:p>
            <w:r>
              <w:t>3 years or upon request</w:t>
            </w:r>
          </w:p>
        </w:tc>
        <w:tc>
          <w:tcPr>
            <w:tcW w:type="dxa" w:w="1728"/>
          </w:tcPr>
          <w:p>
            <w:r>
              <w:t>GDPR, CCPA</w:t>
            </w:r>
          </w:p>
        </w:tc>
        <w:tc>
          <w:tcPr>
            <w:tcW w:type="dxa" w:w="1728"/>
          </w:tcPr>
          <w:p>
            <w:r>
              <w:t>Immediate</w:t>
            </w:r>
          </w:p>
        </w:tc>
        <w:tc>
          <w:tcPr>
            <w:tcW w:type="dxa" w:w="1728"/>
          </w:tcPr>
          <w:p>
            <w:r>
              <w:t>Secure deletion + confirmation</w:t>
            </w:r>
          </w:p>
        </w:tc>
      </w:tr>
      <w:tr>
        <w:tc>
          <w:tcPr>
            <w:tcW w:type="dxa" w:w="1728"/>
          </w:tcPr>
          <w:p>
            <w:r>
              <w:t>Contracts</w:t>
            </w:r>
          </w:p>
        </w:tc>
        <w:tc>
          <w:tcPr>
            <w:tcW w:type="dxa" w:w="1728"/>
          </w:tcPr>
          <w:p>
            <w:r>
              <w:t>Term + 7 years</w:t>
            </w:r>
          </w:p>
        </w:tc>
        <w:tc>
          <w:tcPr>
            <w:tcW w:type="dxa" w:w="1728"/>
          </w:tcPr>
          <w:p>
            <w:r>
              <w:t>Statute of limitations</w:t>
            </w:r>
          </w:p>
        </w:tc>
        <w:tc>
          <w:tcPr>
            <w:tcW w:type="dxa" w:w="1728"/>
          </w:tcPr>
          <w:p>
            <w:r>
              <w:t>Contract end</w:t>
            </w:r>
          </w:p>
        </w:tc>
        <w:tc>
          <w:tcPr>
            <w:tcW w:type="dxa" w:w="1728"/>
          </w:tcPr>
          <w:p>
            <w:r>
              <w:t>Secure deletion</w:t>
            </w:r>
          </w:p>
        </w:tc>
      </w:tr>
      <w:tr>
        <w:tc>
          <w:tcPr>
            <w:tcW w:type="dxa" w:w="1728"/>
          </w:tcPr>
          <w:p>
            <w:r>
              <w:t>Email (general business)</w:t>
            </w:r>
          </w:p>
        </w:tc>
        <w:tc>
          <w:tcPr>
            <w:tcW w:type="dxa" w:w="1728"/>
          </w:tcPr>
          <w:p>
            <w:r>
              <w:t>3 years</w:t>
            </w:r>
          </w:p>
        </w:tc>
        <w:tc>
          <w:tcPr>
            <w:tcW w:type="dxa" w:w="1728"/>
          </w:tcPr>
          <w:p>
            <w:r>
              <w:t>Business policy</w:t>
            </w:r>
          </w:p>
        </w:tc>
        <w:tc>
          <w:tcPr>
            <w:tcW w:type="dxa" w:w="1728"/>
          </w:tcPr>
          <w:p>
            <w:r>
              <w:t>1 year</w:t>
            </w:r>
          </w:p>
        </w:tc>
        <w:tc>
          <w:tcPr>
            <w:tcW w:type="dxa" w:w="1728"/>
          </w:tcPr>
          <w:p>
            <w:r>
              <w:t>Automated deletion</w:t>
            </w:r>
          </w:p>
        </w:tc>
      </w:tr>
      <w:tr>
        <w:tc>
          <w:tcPr>
            <w:tcW w:type="dxa" w:w="1728"/>
          </w:tcPr>
          <w:p>
            <w:r>
              <w:t>Email (legal hold)</w:t>
            </w:r>
          </w:p>
        </w:tc>
        <w:tc>
          <w:tcPr>
            <w:tcW w:type="dxa" w:w="1728"/>
          </w:tcPr>
          <w:p>
            <w:r>
              <w:t>Until hold released</w:t>
            </w:r>
          </w:p>
        </w:tc>
        <w:tc>
          <w:tcPr>
            <w:tcW w:type="dxa" w:w="1728"/>
          </w:tcPr>
          <w:p>
            <w:r>
              <w:t>Litigation requirements</w:t>
            </w:r>
          </w:p>
        </w:tc>
        <w:tc>
          <w:tcPr>
            <w:tcW w:type="dxa" w:w="1728"/>
          </w:tcPr>
          <w:p>
            <w:r>
              <w:t>N/A</w:t>
            </w:r>
          </w:p>
        </w:tc>
        <w:tc>
          <w:tcPr>
            <w:tcW w:type="dxa" w:w="1728"/>
          </w:tcPr>
          <w:p>
            <w:r>
              <w:t>Per legal instruction</w:t>
            </w:r>
          </w:p>
        </w:tc>
      </w:tr>
      <w:tr>
        <w:tc>
          <w:tcPr>
            <w:tcW w:type="dxa" w:w="1728"/>
          </w:tcPr>
          <w:p>
            <w:r>
              <w:t>Marketing consent records</w:t>
            </w:r>
          </w:p>
        </w:tc>
        <w:tc>
          <w:tcPr>
            <w:tcW w:type="dxa" w:w="1728"/>
          </w:tcPr>
          <w:p>
            <w:r>
              <w:t>Duration of consent + 3 years</w:t>
            </w:r>
          </w:p>
        </w:tc>
        <w:tc>
          <w:tcPr>
            <w:tcW w:type="dxa" w:w="1728"/>
          </w:tcPr>
          <w:p>
            <w:r>
              <w:t>GDPR, CAN-SPAM</w:t>
            </w:r>
          </w:p>
        </w:tc>
        <w:tc>
          <w:tcPr>
            <w:tcW w:type="dxa" w:w="1728"/>
          </w:tcPr>
          <w:p>
            <w:r>
              <w:t>Upon withdrawal</w:t>
            </w:r>
          </w:p>
        </w:tc>
        <w:tc>
          <w:tcPr>
            <w:tcW w:type="dxa" w:w="1728"/>
          </w:tcPr>
          <w:p>
            <w:r>
              <w:t>Secure deletion</w:t>
            </w:r>
          </w:p>
        </w:tc>
      </w:tr>
      <w:tr>
        <w:tc>
          <w:tcPr>
            <w:tcW w:type="dxa" w:w="1728"/>
          </w:tcPr>
          <w:p>
            <w:r>
              <w:t>Audit logs</w:t>
            </w:r>
          </w:p>
        </w:tc>
        <w:tc>
          <w:tcPr>
            <w:tcW w:type="dxa" w:w="1728"/>
          </w:tcPr>
          <w:p>
            <w:r>
              <w:t>7 years</w:t>
            </w:r>
          </w:p>
        </w:tc>
        <w:tc>
          <w:tcPr>
            <w:tcW w:type="dxa" w:w="1728"/>
          </w:tcPr>
          <w:p>
            <w:r>
              <w:t>SOX, compliance</w:t>
            </w:r>
          </w:p>
        </w:tc>
        <w:tc>
          <w:tcPr>
            <w:tcW w:type="dxa" w:w="1728"/>
          </w:tcPr>
          <w:p>
            <w:r>
              <w:t>1 year</w:t>
            </w:r>
          </w:p>
        </w:tc>
        <w:tc>
          <w:tcPr>
            <w:tcW w:type="dxa" w:w="1728"/>
          </w:tcPr>
          <w:p>
            <w:r>
              <w:t>Automated archival then deletion</w:t>
            </w:r>
          </w:p>
        </w:tc>
      </w:tr>
      <w:tr>
        <w:tc>
          <w:tcPr>
            <w:tcW w:type="dxa" w:w="1728"/>
          </w:tcPr>
          <w:p>
            <w:r>
              <w:t>Backup media</w:t>
            </w:r>
          </w:p>
        </w:tc>
        <w:tc>
          <w:tcPr>
            <w:tcW w:type="dxa" w:w="1728"/>
          </w:tcPr>
          <w:p>
            <w:r>
              <w:t>90 days (operational)</w:t>
            </w:r>
          </w:p>
        </w:tc>
        <w:tc>
          <w:tcPr>
            <w:tcW w:type="dxa" w:w="1728"/>
          </w:tcPr>
          <w:p>
            <w:r>
              <w:t>Business continuity</w:t>
            </w:r>
          </w:p>
        </w:tc>
        <w:tc>
          <w:tcPr>
            <w:tcW w:type="dxa" w:w="1728"/>
          </w:tcPr>
          <w:p>
            <w:r>
              <w:t>N/A</w:t>
            </w:r>
          </w:p>
        </w:tc>
        <w:tc>
          <w:tcPr>
            <w:tcW w:type="dxa" w:w="1728"/>
          </w:tcPr>
          <w:p>
            <w:r>
              <w:t>Overwrite/destruction</w:t>
            </w:r>
          </w:p>
        </w:tc>
      </w:tr>
    </w:tbl>
    <w:p>
      <w:pPr>
        <w:ind w:left="360" w:right="360"/>
      </w:pPr>
      <w:r>
        <w:rPr>
          <w:b/>
          <w:color w:val="006699"/>
        </w:rPr>
        <w:t xml:space="preserve">💡 Legal Review Required: </w:t>
      </w:r>
      <w:r>
        <w:t>This retention schedule is a starting template. Have your legal and compliance team review and adjust based on your specific regulatory requirements, industry, and jurisdiction.</w:t>
      </w:r>
    </w:p>
    <w:p/>
    <w:p>
      <w:r>
        <w:br w:type="page"/>
      </w:r>
    </w:p>
    <w:p>
      <w:pPr>
        <w:pStyle w:val="Heading1"/>
      </w:pPr>
      <w:r>
        <w:t>8. Metadata Management</w:t>
      </w:r>
    </w:p>
    <w:p>
      <w:r>
        <w:t>Metadata—data about data—is essential for data discovery, understanding, and governance. Our metadata management program ensures that all data assets are documented, searchable, and understood.</w:t>
      </w:r>
    </w:p>
    <w:p>
      <w:pPr>
        <w:pStyle w:val="Heading2"/>
      </w:pPr>
      <w:r>
        <w:t>8.1 Metadata Categories</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003366"/>
          </w:tcPr>
          <w:p>
            <w:r>
              <w:rPr>
                <w:b/>
                <w:color w:val="FFFFFF"/>
              </w:rPr>
              <w:t>Category</w:t>
            </w:r>
          </w:p>
        </w:tc>
        <w:tc>
          <w:tcPr>
            <w:tcW w:type="dxa" w:w="2160"/>
            <w:shd w:fill="003366"/>
          </w:tcPr>
          <w:p>
            <w:r>
              <w:rPr>
                <w:b/>
                <w:color w:val="FFFFFF"/>
              </w:rPr>
              <w:t>Description</w:t>
            </w:r>
          </w:p>
        </w:tc>
        <w:tc>
          <w:tcPr>
            <w:tcW w:type="dxa" w:w="2160"/>
            <w:shd w:fill="003366"/>
          </w:tcPr>
          <w:p>
            <w:r>
              <w:rPr>
                <w:b/>
                <w:color w:val="FFFFFF"/>
              </w:rPr>
              <w:t>Examples</w:t>
            </w:r>
          </w:p>
        </w:tc>
        <w:tc>
          <w:tcPr>
            <w:tcW w:type="dxa" w:w="2160"/>
            <w:shd w:fill="003366"/>
          </w:tcPr>
          <w:p>
            <w:r>
              <w:rPr>
                <w:b/>
                <w:color w:val="FFFFFF"/>
              </w:rPr>
              <w:t>Owner</w:t>
            </w:r>
          </w:p>
        </w:tc>
      </w:tr>
      <w:tr>
        <w:tc>
          <w:tcPr>
            <w:tcW w:type="dxa" w:w="2160"/>
          </w:tcPr>
          <w:p>
            <w:r>
              <w:t>Business Metadata</w:t>
            </w:r>
          </w:p>
        </w:tc>
        <w:tc>
          <w:tcPr>
            <w:tcW w:type="dxa" w:w="2160"/>
          </w:tcPr>
          <w:p>
            <w:r>
              <w:t>Business context that helps users understand what data means</w:t>
            </w:r>
          </w:p>
        </w:tc>
        <w:tc>
          <w:tcPr>
            <w:tcW w:type="dxa" w:w="2160"/>
          </w:tcPr>
          <w:p>
            <w:r>
              <w:t>Business definitions, data owner, domain, business rules, valid values</w:t>
            </w:r>
          </w:p>
        </w:tc>
        <w:tc>
          <w:tcPr>
            <w:tcW w:type="dxa" w:w="2160"/>
          </w:tcPr>
          <w:p>
            <w:r>
              <w:t>Data Steward</w:t>
            </w:r>
          </w:p>
        </w:tc>
      </w:tr>
      <w:tr>
        <w:tc>
          <w:tcPr>
            <w:tcW w:type="dxa" w:w="2160"/>
          </w:tcPr>
          <w:p>
            <w:r>
              <w:t>Technical Metadata</w:t>
            </w:r>
          </w:p>
        </w:tc>
        <w:tc>
          <w:tcPr>
            <w:tcW w:type="dxa" w:w="2160"/>
          </w:tcPr>
          <w:p>
            <w:r>
              <w:t>Technical characteristics of how data is stored and structured</w:t>
            </w:r>
          </w:p>
        </w:tc>
        <w:tc>
          <w:tcPr>
            <w:tcW w:type="dxa" w:w="2160"/>
          </w:tcPr>
          <w:p>
            <w:r>
              <w:t>Table/column names, data types, lengths, constraints, source system</w:t>
            </w:r>
          </w:p>
        </w:tc>
        <w:tc>
          <w:tcPr>
            <w:tcW w:type="dxa" w:w="2160"/>
          </w:tcPr>
          <w:p>
            <w:r>
              <w:t>Data Custodian</w:t>
            </w:r>
          </w:p>
        </w:tc>
      </w:tr>
      <w:tr>
        <w:tc>
          <w:tcPr>
            <w:tcW w:type="dxa" w:w="2160"/>
          </w:tcPr>
          <w:p>
            <w:r>
              <w:t>Operational Metadata</w:t>
            </w:r>
          </w:p>
        </w:tc>
        <w:tc>
          <w:tcPr>
            <w:tcW w:type="dxa" w:w="2160"/>
          </w:tcPr>
          <w:p>
            <w:r>
              <w:t>Information about data processing and usage</w:t>
            </w:r>
          </w:p>
        </w:tc>
        <w:tc>
          <w:tcPr>
            <w:tcW w:type="dxa" w:w="2160"/>
          </w:tcPr>
          <w:p>
            <w:r>
              <w:t>Load timestamps, record counts, job schedules, last refresh, error logs</w:t>
            </w:r>
          </w:p>
        </w:tc>
        <w:tc>
          <w:tcPr>
            <w:tcW w:type="dxa" w:w="2160"/>
          </w:tcPr>
          <w:p>
            <w:r>
              <w:t>Data Engineer</w:t>
            </w:r>
          </w:p>
        </w:tc>
      </w:tr>
      <w:tr>
        <w:tc>
          <w:tcPr>
            <w:tcW w:type="dxa" w:w="2160"/>
          </w:tcPr>
          <w:p>
            <w:r>
              <w:t>Quality Metadata</w:t>
            </w:r>
          </w:p>
        </w:tc>
        <w:tc>
          <w:tcPr>
            <w:tcW w:type="dxa" w:w="2160"/>
          </w:tcPr>
          <w:p>
            <w:r>
              <w:t>Data quality measurements and scores</w:t>
            </w:r>
          </w:p>
        </w:tc>
        <w:tc>
          <w:tcPr>
            <w:tcW w:type="dxa" w:w="2160"/>
          </w:tcPr>
          <w:p>
            <w:r>
              <w:t>DQ scores, rule results, profiling statistics, issue counts</w:t>
            </w:r>
          </w:p>
        </w:tc>
        <w:tc>
          <w:tcPr>
            <w:tcW w:type="dxa" w:w="2160"/>
          </w:tcPr>
          <w:p>
            <w:r>
              <w:t>Data Steward</w:t>
            </w:r>
          </w:p>
        </w:tc>
      </w:tr>
      <w:tr>
        <w:tc>
          <w:tcPr>
            <w:tcW w:type="dxa" w:w="2160"/>
          </w:tcPr>
          <w:p>
            <w:r>
              <w:t>Security Metadata</w:t>
            </w:r>
          </w:p>
        </w:tc>
        <w:tc>
          <w:tcPr>
            <w:tcW w:type="dxa" w:w="2160"/>
          </w:tcPr>
          <w:p>
            <w:r>
              <w:t>Classification and access information</w:t>
            </w:r>
          </w:p>
        </w:tc>
        <w:tc>
          <w:tcPr>
            <w:tcW w:type="dxa" w:w="2160"/>
          </w:tcPr>
          <w:p>
            <w:r>
              <w:t>Classification level, access roles, masking rules, encryption status</w:t>
            </w:r>
          </w:p>
        </w:tc>
        <w:tc>
          <w:tcPr>
            <w:tcW w:type="dxa" w:w="2160"/>
          </w:tcPr>
          <w:p>
            <w:r>
              <w:t>Data Custodian</w:t>
            </w:r>
          </w:p>
        </w:tc>
      </w:tr>
      <w:tr>
        <w:tc>
          <w:tcPr>
            <w:tcW w:type="dxa" w:w="2160"/>
          </w:tcPr>
          <w:p>
            <w:r>
              <w:t>Lineage Metadata</w:t>
            </w:r>
          </w:p>
        </w:tc>
        <w:tc>
          <w:tcPr>
            <w:tcW w:type="dxa" w:w="2160"/>
          </w:tcPr>
          <w:p>
            <w:r>
              <w:t>Data origin and transformation history</w:t>
            </w:r>
          </w:p>
        </w:tc>
        <w:tc>
          <w:tcPr>
            <w:tcW w:type="dxa" w:w="2160"/>
          </w:tcPr>
          <w:p>
            <w:r>
              <w:t>Source systems, transformation logic, downstream dependencies</w:t>
            </w:r>
          </w:p>
        </w:tc>
        <w:tc>
          <w:tcPr>
            <w:tcW w:type="dxa" w:w="2160"/>
          </w:tcPr>
          <w:p>
            <w:r>
              <w:t>Data Engineer</w:t>
            </w:r>
          </w:p>
        </w:tc>
      </w:tr>
    </w:tbl>
    <w:p>
      <w:pPr>
        <w:pStyle w:val="Heading2"/>
      </w:pPr>
      <w:r>
        <w:t>8.2 Business Glossary Template</w:t>
      </w:r>
    </w:p>
    <w:p>
      <w:r>
        <w:t>The Business Glossary provides authoritative definitions for key business terms. Every critical data element should have a glossary entry.</w:t>
      </w:r>
    </w:p>
    <w:tbl>
      <w:tblPr>
        <w:tblStyle w:val="TableGrid"/>
        <w:tblW w:type="auto" w:w="0"/>
        <w:tblLook w:firstColumn="1" w:firstRow="1" w:lastColumn="0" w:lastRow="0" w:noHBand="0" w:noVBand="1" w:val="04A0"/>
      </w:tblPr>
      <w:tblGrid>
        <w:gridCol w:w="2880"/>
        <w:gridCol w:w="2880"/>
        <w:gridCol w:w="2880"/>
      </w:tblGrid>
      <w:tr>
        <w:tc>
          <w:tcPr>
            <w:tcW w:type="dxa" w:w="2880"/>
            <w:shd w:fill="003366"/>
          </w:tcPr>
          <w:p>
            <w:r>
              <w:rPr>
                <w:b/>
                <w:color w:val="FFFFFF"/>
              </w:rPr>
              <w:t>Field</w:t>
            </w:r>
          </w:p>
        </w:tc>
        <w:tc>
          <w:tcPr>
            <w:tcW w:type="dxa" w:w="2880"/>
            <w:shd w:fill="003366"/>
          </w:tcPr>
          <w:p>
            <w:r>
              <w:rPr>
                <w:b/>
                <w:color w:val="FFFFFF"/>
              </w:rPr>
              <w:t>Description</w:t>
            </w:r>
          </w:p>
        </w:tc>
        <w:tc>
          <w:tcPr>
            <w:tcW w:type="dxa" w:w="2880"/>
            <w:shd w:fill="003366"/>
          </w:tcPr>
          <w:p>
            <w:r>
              <w:rPr>
                <w:b/>
                <w:color w:val="FFFFFF"/>
              </w:rPr>
              <w:t>Example Entry</w:t>
            </w:r>
          </w:p>
        </w:tc>
      </w:tr>
      <w:tr>
        <w:tc>
          <w:tcPr>
            <w:tcW w:type="dxa" w:w="2880"/>
          </w:tcPr>
          <w:p>
            <w:r>
              <w:t>Term Name</w:t>
            </w:r>
          </w:p>
        </w:tc>
        <w:tc>
          <w:tcPr>
            <w:tcW w:type="dxa" w:w="2880"/>
          </w:tcPr>
          <w:p>
            <w:r>
              <w:t>The business name for the concept</w:t>
            </w:r>
          </w:p>
        </w:tc>
        <w:tc>
          <w:tcPr>
            <w:tcW w:type="dxa" w:w="2880"/>
          </w:tcPr>
          <w:p>
            <w:r>
              <w:t>Customer</w:t>
            </w:r>
          </w:p>
        </w:tc>
      </w:tr>
      <w:tr>
        <w:tc>
          <w:tcPr>
            <w:tcW w:type="dxa" w:w="2880"/>
          </w:tcPr>
          <w:p>
            <w:r>
              <w:t>Definition</w:t>
            </w:r>
          </w:p>
        </w:tc>
        <w:tc>
          <w:tcPr>
            <w:tcW w:type="dxa" w:w="2880"/>
          </w:tcPr>
          <w:p>
            <w:r>
              <w:t>Clear, unambiguous definition understood by business users</w:t>
            </w:r>
          </w:p>
        </w:tc>
        <w:tc>
          <w:tcPr>
            <w:tcW w:type="dxa" w:w="2880"/>
          </w:tcPr>
          <w:p>
            <w:r>
              <w:t>An individual or organization that has purchased products or services from our company, or has an active account, within the past 24 months</w:t>
            </w:r>
          </w:p>
        </w:tc>
      </w:tr>
      <w:tr>
        <w:tc>
          <w:tcPr>
            <w:tcW w:type="dxa" w:w="2880"/>
          </w:tcPr>
          <w:p>
            <w:r>
              <w:t>Synonyms/Aliases</w:t>
            </w:r>
          </w:p>
        </w:tc>
        <w:tc>
          <w:tcPr>
            <w:tcW w:type="dxa" w:w="2880"/>
          </w:tcPr>
          <w:p>
            <w:r>
              <w:t>Other names used for this term</w:t>
            </w:r>
          </w:p>
        </w:tc>
        <w:tc>
          <w:tcPr>
            <w:tcW w:type="dxa" w:w="2880"/>
          </w:tcPr>
          <w:p>
            <w:r>
              <w:t>Client, Account, Buyer</w:t>
            </w:r>
          </w:p>
        </w:tc>
      </w:tr>
      <w:tr>
        <w:tc>
          <w:tcPr>
            <w:tcW w:type="dxa" w:w="2880"/>
          </w:tcPr>
          <w:p>
            <w:r>
              <w:t>Related Terms</w:t>
            </w:r>
          </w:p>
        </w:tc>
        <w:tc>
          <w:tcPr>
            <w:tcW w:type="dxa" w:w="2880"/>
          </w:tcPr>
          <w:p>
            <w:r>
              <w:t>Terms that are related but distinct</w:t>
            </w:r>
          </w:p>
        </w:tc>
        <w:tc>
          <w:tcPr>
            <w:tcW w:type="dxa" w:w="2880"/>
          </w:tcPr>
          <w:p>
            <w:r>
              <w:t>Prospect, Lead, Contact</w:t>
            </w:r>
          </w:p>
        </w:tc>
      </w:tr>
      <w:tr>
        <w:tc>
          <w:tcPr>
            <w:tcW w:type="dxa" w:w="2880"/>
          </w:tcPr>
          <w:p>
            <w:r>
              <w:t>Domain</w:t>
            </w:r>
          </w:p>
        </w:tc>
        <w:tc>
          <w:tcPr>
            <w:tcW w:type="dxa" w:w="2880"/>
          </w:tcPr>
          <w:p>
            <w:r>
              <w:t>The data domain this term belongs to</w:t>
            </w:r>
          </w:p>
        </w:tc>
        <w:tc>
          <w:tcPr>
            <w:tcW w:type="dxa" w:w="2880"/>
          </w:tcPr>
          <w:p>
            <w:r>
              <w:t>Customer</w:t>
            </w:r>
          </w:p>
        </w:tc>
      </w:tr>
      <w:tr>
        <w:tc>
          <w:tcPr>
            <w:tcW w:type="dxa" w:w="2880"/>
          </w:tcPr>
          <w:p>
            <w:r>
              <w:t>Data Owner</w:t>
            </w:r>
          </w:p>
        </w:tc>
        <w:tc>
          <w:tcPr>
            <w:tcW w:type="dxa" w:w="2880"/>
          </w:tcPr>
          <w:p>
            <w:r>
              <w:t>Business owner accountable for this term</w:t>
            </w:r>
          </w:p>
        </w:tc>
        <w:tc>
          <w:tcPr>
            <w:tcW w:type="dxa" w:w="2880"/>
          </w:tcPr>
          <w:p>
            <w:r>
              <w:t>VP of Sales</w:t>
            </w:r>
          </w:p>
        </w:tc>
      </w:tr>
      <w:tr>
        <w:tc>
          <w:tcPr>
            <w:tcW w:type="dxa" w:w="2880"/>
          </w:tcPr>
          <w:p>
            <w:r>
              <w:t>Data Steward</w:t>
            </w:r>
          </w:p>
        </w:tc>
        <w:tc>
          <w:tcPr>
            <w:tcW w:type="dxa" w:w="2880"/>
          </w:tcPr>
          <w:p>
            <w:r>
              <w:t>SME responsible for maintaining the definition</w:t>
            </w:r>
          </w:p>
        </w:tc>
        <w:tc>
          <w:tcPr>
            <w:tcW w:type="dxa" w:w="2880"/>
          </w:tcPr>
          <w:p>
            <w:r>
              <w:t>Customer Data Steward</w:t>
            </w:r>
          </w:p>
        </w:tc>
      </w:tr>
      <w:tr>
        <w:tc>
          <w:tcPr>
            <w:tcW w:type="dxa" w:w="2880"/>
          </w:tcPr>
          <w:p>
            <w:r>
              <w:t>Source of Truth</w:t>
            </w:r>
          </w:p>
        </w:tc>
        <w:tc>
          <w:tcPr>
            <w:tcW w:type="dxa" w:w="2880"/>
          </w:tcPr>
          <w:p>
            <w:r>
              <w:t>Authoritative system for this data</w:t>
            </w:r>
          </w:p>
        </w:tc>
        <w:tc>
          <w:tcPr>
            <w:tcW w:type="dxa" w:w="2880"/>
          </w:tcPr>
          <w:p>
            <w:r>
              <w:t>Salesforce CRM</w:t>
            </w:r>
          </w:p>
        </w:tc>
      </w:tr>
      <w:tr>
        <w:tc>
          <w:tcPr>
            <w:tcW w:type="dxa" w:w="2880"/>
          </w:tcPr>
          <w:p>
            <w:r>
              <w:t>Classification</w:t>
            </w:r>
          </w:p>
        </w:tc>
        <w:tc>
          <w:tcPr>
            <w:tcW w:type="dxa" w:w="2880"/>
          </w:tcPr>
          <w:p>
            <w:r>
              <w:t>Data sensitivity level</w:t>
            </w:r>
          </w:p>
        </w:tc>
        <w:tc>
          <w:tcPr>
            <w:tcW w:type="dxa" w:w="2880"/>
          </w:tcPr>
          <w:p>
            <w:r>
              <w:t>Confidential</w:t>
            </w:r>
          </w:p>
        </w:tc>
      </w:tr>
      <w:tr>
        <w:tc>
          <w:tcPr>
            <w:tcW w:type="dxa" w:w="2880"/>
          </w:tcPr>
          <w:p>
            <w:r>
              <w:t>Valid Values/Format</w:t>
            </w:r>
          </w:p>
        </w:tc>
        <w:tc>
          <w:tcPr>
            <w:tcW w:type="dxa" w:w="2880"/>
          </w:tcPr>
          <w:p>
            <w:r>
              <w:t>Constraints on the data</w:t>
            </w:r>
          </w:p>
        </w:tc>
        <w:tc>
          <w:tcPr>
            <w:tcW w:type="dxa" w:w="2880"/>
          </w:tcPr>
          <w:p>
            <w:r>
              <w:t>Customer ID: CUS-XXXXXXXX format</w:t>
            </w:r>
          </w:p>
        </w:tc>
      </w:tr>
      <w:tr>
        <w:tc>
          <w:tcPr>
            <w:tcW w:type="dxa" w:w="2880"/>
          </w:tcPr>
          <w:p>
            <w:r>
              <w:t>Last Updated</w:t>
            </w:r>
          </w:p>
        </w:tc>
        <w:tc>
          <w:tcPr>
            <w:tcW w:type="dxa" w:w="2880"/>
          </w:tcPr>
          <w:p>
            <w:r>
              <w:t>Date definition was last reviewed</w:t>
            </w:r>
          </w:p>
        </w:tc>
        <w:tc>
          <w:tcPr>
            <w:tcW w:type="dxa" w:w="2880"/>
          </w:tcPr>
          <w:p>
            <w:r>
              <w:t>2025-01-15</w:t>
            </w:r>
          </w:p>
        </w:tc>
      </w:tr>
    </w:tbl>
    <w:p>
      <w:r>
        <w:br w:type="page"/>
      </w:r>
    </w:p>
    <w:p>
      <w:pPr>
        <w:pStyle w:val="Heading2"/>
      </w:pPr>
      <w:r>
        <w:t>8.3 Data Catalog Requirements</w:t>
      </w:r>
    </w:p>
    <w:p>
      <w:r>
        <w:t>A data catalog makes data assets discoverable and provides context for proper use. The following information should be captured for each data asset:</w:t>
      </w:r>
    </w:p>
    <w:tbl>
      <w:tblPr>
        <w:tblStyle w:val="TableGrid"/>
        <w:tblW w:type="auto" w:w="0"/>
        <w:tblLook w:firstColumn="1" w:firstRow="1" w:lastColumn="0" w:lastRow="0" w:noHBand="0" w:noVBand="1" w:val="04A0"/>
      </w:tblPr>
      <w:tblGrid>
        <w:gridCol w:w="2880"/>
        <w:gridCol w:w="2880"/>
        <w:gridCol w:w="2880"/>
      </w:tblGrid>
      <w:tr>
        <w:tc>
          <w:tcPr>
            <w:tcW w:type="dxa" w:w="2880"/>
            <w:shd w:fill="003366"/>
          </w:tcPr>
          <w:p>
            <w:r>
              <w:rPr>
                <w:b/>
                <w:color w:val="FFFFFF"/>
              </w:rPr>
              <w:t>Attribute</w:t>
            </w:r>
          </w:p>
        </w:tc>
        <w:tc>
          <w:tcPr>
            <w:tcW w:type="dxa" w:w="2880"/>
            <w:shd w:fill="003366"/>
          </w:tcPr>
          <w:p>
            <w:r>
              <w:rPr>
                <w:b/>
                <w:color w:val="FFFFFF"/>
              </w:rPr>
              <w:t>Required?</w:t>
            </w:r>
          </w:p>
        </w:tc>
        <w:tc>
          <w:tcPr>
            <w:tcW w:type="dxa" w:w="2880"/>
            <w:shd w:fill="003366"/>
          </w:tcPr>
          <w:p>
            <w:r>
              <w:rPr>
                <w:b/>
                <w:color w:val="FFFFFF"/>
              </w:rPr>
              <w:t>Description</w:t>
            </w:r>
          </w:p>
        </w:tc>
      </w:tr>
      <w:tr>
        <w:tc>
          <w:tcPr>
            <w:tcW w:type="dxa" w:w="2880"/>
          </w:tcPr>
          <w:p>
            <w:r>
              <w:t>Asset Name</w:t>
            </w:r>
          </w:p>
        </w:tc>
        <w:tc>
          <w:tcPr>
            <w:tcW w:type="dxa" w:w="2880"/>
          </w:tcPr>
          <w:p>
            <w:r>
              <w:t>Yes</w:t>
            </w:r>
          </w:p>
        </w:tc>
        <w:tc>
          <w:tcPr>
            <w:tcW w:type="dxa" w:w="2880"/>
          </w:tcPr>
          <w:p>
            <w:r>
              <w:t>Human-readable name for the data asset</w:t>
            </w:r>
          </w:p>
        </w:tc>
      </w:tr>
      <w:tr>
        <w:tc>
          <w:tcPr>
            <w:tcW w:type="dxa" w:w="2880"/>
          </w:tcPr>
          <w:p>
            <w:r>
              <w:t>Technical Name</w:t>
            </w:r>
          </w:p>
        </w:tc>
        <w:tc>
          <w:tcPr>
            <w:tcW w:type="dxa" w:w="2880"/>
          </w:tcPr>
          <w:p>
            <w:r>
              <w:t>Yes</w:t>
            </w:r>
          </w:p>
        </w:tc>
        <w:tc>
          <w:tcPr>
            <w:tcW w:type="dxa" w:w="2880"/>
          </w:tcPr>
          <w:p>
            <w:r>
              <w:t>System table/file/object name</w:t>
            </w:r>
          </w:p>
        </w:tc>
      </w:tr>
      <w:tr>
        <w:tc>
          <w:tcPr>
            <w:tcW w:type="dxa" w:w="2880"/>
          </w:tcPr>
          <w:p>
            <w:r>
              <w:t>Description</w:t>
            </w:r>
          </w:p>
        </w:tc>
        <w:tc>
          <w:tcPr>
            <w:tcW w:type="dxa" w:w="2880"/>
          </w:tcPr>
          <w:p>
            <w:r>
              <w:t>Yes</w:t>
            </w:r>
          </w:p>
        </w:tc>
        <w:tc>
          <w:tcPr>
            <w:tcW w:type="dxa" w:w="2880"/>
          </w:tcPr>
          <w:p>
            <w:r>
              <w:t>Plain-language description of what the data contains</w:t>
            </w:r>
          </w:p>
        </w:tc>
      </w:tr>
      <w:tr>
        <w:tc>
          <w:tcPr>
            <w:tcW w:type="dxa" w:w="2880"/>
          </w:tcPr>
          <w:p>
            <w:r>
              <w:t>Domain</w:t>
            </w:r>
          </w:p>
        </w:tc>
        <w:tc>
          <w:tcPr>
            <w:tcW w:type="dxa" w:w="2880"/>
          </w:tcPr>
          <w:p>
            <w:r>
              <w:t>Yes</w:t>
            </w:r>
          </w:p>
        </w:tc>
        <w:tc>
          <w:tcPr>
            <w:tcW w:type="dxa" w:w="2880"/>
          </w:tcPr>
          <w:p>
            <w:r>
              <w:t>Business domain (Customer, Product, Financial, etc.)</w:t>
            </w:r>
          </w:p>
        </w:tc>
      </w:tr>
      <w:tr>
        <w:tc>
          <w:tcPr>
            <w:tcW w:type="dxa" w:w="2880"/>
          </w:tcPr>
          <w:p>
            <w:r>
              <w:t>Data Owner</w:t>
            </w:r>
          </w:p>
        </w:tc>
        <w:tc>
          <w:tcPr>
            <w:tcW w:type="dxa" w:w="2880"/>
          </w:tcPr>
          <w:p>
            <w:r>
              <w:t>Yes</w:t>
            </w:r>
          </w:p>
        </w:tc>
        <w:tc>
          <w:tcPr>
            <w:tcW w:type="dxa" w:w="2880"/>
          </w:tcPr>
          <w:p>
            <w:r>
              <w:t>Accountable business leader</w:t>
            </w:r>
          </w:p>
        </w:tc>
      </w:tr>
      <w:tr>
        <w:tc>
          <w:tcPr>
            <w:tcW w:type="dxa" w:w="2880"/>
          </w:tcPr>
          <w:p>
            <w:r>
              <w:t>Data Steward</w:t>
            </w:r>
          </w:p>
        </w:tc>
        <w:tc>
          <w:tcPr>
            <w:tcW w:type="dxa" w:w="2880"/>
          </w:tcPr>
          <w:p>
            <w:r>
              <w:t>Yes</w:t>
            </w:r>
          </w:p>
        </w:tc>
        <w:tc>
          <w:tcPr>
            <w:tcW w:type="dxa" w:w="2880"/>
          </w:tcPr>
          <w:p>
            <w:r>
              <w:t>SME contact for questions</w:t>
            </w:r>
          </w:p>
        </w:tc>
      </w:tr>
      <w:tr>
        <w:tc>
          <w:tcPr>
            <w:tcW w:type="dxa" w:w="2880"/>
          </w:tcPr>
          <w:p>
            <w:r>
              <w:t>Classification</w:t>
            </w:r>
          </w:p>
        </w:tc>
        <w:tc>
          <w:tcPr>
            <w:tcW w:type="dxa" w:w="2880"/>
          </w:tcPr>
          <w:p>
            <w:r>
              <w:t>Yes</w:t>
            </w:r>
          </w:p>
        </w:tc>
        <w:tc>
          <w:tcPr>
            <w:tcW w:type="dxa" w:w="2880"/>
          </w:tcPr>
          <w:p>
            <w:r>
              <w:t>Security classification level</w:t>
            </w:r>
          </w:p>
        </w:tc>
      </w:tr>
      <w:tr>
        <w:tc>
          <w:tcPr>
            <w:tcW w:type="dxa" w:w="2880"/>
          </w:tcPr>
          <w:p>
            <w:r>
              <w:t>Source System</w:t>
            </w:r>
          </w:p>
        </w:tc>
        <w:tc>
          <w:tcPr>
            <w:tcW w:type="dxa" w:w="2880"/>
          </w:tcPr>
          <w:p>
            <w:r>
              <w:t>Yes</w:t>
            </w:r>
          </w:p>
        </w:tc>
        <w:tc>
          <w:tcPr>
            <w:tcW w:type="dxa" w:w="2880"/>
          </w:tcPr>
          <w:p>
            <w:r>
              <w:t>Originating system</w:t>
            </w:r>
          </w:p>
        </w:tc>
      </w:tr>
      <w:tr>
        <w:tc>
          <w:tcPr>
            <w:tcW w:type="dxa" w:w="2880"/>
          </w:tcPr>
          <w:p>
            <w:r>
              <w:t>Refresh Frequency</w:t>
            </w:r>
          </w:p>
        </w:tc>
        <w:tc>
          <w:tcPr>
            <w:tcW w:type="dxa" w:w="2880"/>
          </w:tcPr>
          <w:p>
            <w:r>
              <w:t>Yes</w:t>
            </w:r>
          </w:p>
        </w:tc>
        <w:tc>
          <w:tcPr>
            <w:tcW w:type="dxa" w:w="2880"/>
          </w:tcPr>
          <w:p>
            <w:r>
              <w:t>How often data is updated</w:t>
            </w:r>
          </w:p>
        </w:tc>
      </w:tr>
      <w:tr>
        <w:tc>
          <w:tcPr>
            <w:tcW w:type="dxa" w:w="2880"/>
          </w:tcPr>
          <w:p>
            <w:r>
              <w:t>Data Quality Score</w:t>
            </w:r>
          </w:p>
        </w:tc>
        <w:tc>
          <w:tcPr>
            <w:tcW w:type="dxa" w:w="2880"/>
          </w:tcPr>
          <w:p>
            <w:r>
              <w:t>Yes</w:t>
            </w:r>
          </w:p>
        </w:tc>
        <w:tc>
          <w:tcPr>
            <w:tcW w:type="dxa" w:w="2880"/>
          </w:tcPr>
          <w:p>
            <w:r>
              <w:t>Current DQ score for the asset</w:t>
            </w:r>
          </w:p>
        </w:tc>
      </w:tr>
      <w:tr>
        <w:tc>
          <w:tcPr>
            <w:tcW w:type="dxa" w:w="2880"/>
          </w:tcPr>
          <w:p>
            <w:r>
              <w:t>Column/Field Inventory</w:t>
            </w:r>
          </w:p>
        </w:tc>
        <w:tc>
          <w:tcPr>
            <w:tcW w:type="dxa" w:w="2880"/>
          </w:tcPr>
          <w:p>
            <w:r>
              <w:t>Yes</w:t>
            </w:r>
          </w:p>
        </w:tc>
        <w:tc>
          <w:tcPr>
            <w:tcW w:type="dxa" w:w="2880"/>
          </w:tcPr>
          <w:p>
            <w:r>
              <w:t>List of all fields with definitions and types</w:t>
            </w:r>
          </w:p>
        </w:tc>
      </w:tr>
      <w:tr>
        <w:tc>
          <w:tcPr>
            <w:tcW w:type="dxa" w:w="2880"/>
          </w:tcPr>
          <w:p>
            <w:r>
              <w:t>Sample Data</w:t>
            </w:r>
          </w:p>
        </w:tc>
        <w:tc>
          <w:tcPr>
            <w:tcW w:type="dxa" w:w="2880"/>
          </w:tcPr>
          <w:p>
            <w:r>
              <w:t>Optional</w:t>
            </w:r>
          </w:p>
        </w:tc>
        <w:tc>
          <w:tcPr>
            <w:tcW w:type="dxa" w:w="2880"/>
          </w:tcPr>
          <w:p>
            <w:r>
              <w:t>Representative (non-sensitive) sample records</w:t>
            </w:r>
          </w:p>
        </w:tc>
      </w:tr>
      <w:tr>
        <w:tc>
          <w:tcPr>
            <w:tcW w:type="dxa" w:w="2880"/>
          </w:tcPr>
          <w:p>
            <w:r>
              <w:t>Lineage</w:t>
            </w:r>
          </w:p>
        </w:tc>
        <w:tc>
          <w:tcPr>
            <w:tcW w:type="dxa" w:w="2880"/>
          </w:tcPr>
          <w:p>
            <w:r>
              <w:t>Recommended</w:t>
            </w:r>
          </w:p>
        </w:tc>
        <w:tc>
          <w:tcPr>
            <w:tcW w:type="dxa" w:w="2880"/>
          </w:tcPr>
          <w:p>
            <w:r>
              <w:t>Visual or textual data lineage</w:t>
            </w:r>
          </w:p>
        </w:tc>
      </w:tr>
      <w:tr>
        <w:tc>
          <w:tcPr>
            <w:tcW w:type="dxa" w:w="2880"/>
          </w:tcPr>
          <w:p>
            <w:r>
              <w:t>Usage Statistics</w:t>
            </w:r>
          </w:p>
        </w:tc>
        <w:tc>
          <w:tcPr>
            <w:tcW w:type="dxa" w:w="2880"/>
          </w:tcPr>
          <w:p>
            <w:r>
              <w:t>Recommended</w:t>
            </w:r>
          </w:p>
        </w:tc>
        <w:tc>
          <w:tcPr>
            <w:tcW w:type="dxa" w:w="2880"/>
          </w:tcPr>
          <w:p>
            <w:r>
              <w:t>Query/access frequency</w:t>
            </w:r>
          </w:p>
        </w:tc>
      </w:tr>
      <w:tr>
        <w:tc>
          <w:tcPr>
            <w:tcW w:type="dxa" w:w="2880"/>
          </w:tcPr>
          <w:p>
            <w:r>
              <w:t>Related Assets</w:t>
            </w:r>
          </w:p>
        </w:tc>
        <w:tc>
          <w:tcPr>
            <w:tcW w:type="dxa" w:w="2880"/>
          </w:tcPr>
          <w:p>
            <w:r>
              <w:t>Recommended</w:t>
            </w:r>
          </w:p>
        </w:tc>
        <w:tc>
          <w:tcPr>
            <w:tcW w:type="dxa" w:w="2880"/>
          </w:tcPr>
          <w:p>
            <w:r>
              <w:t>Links to related data assets</w:t>
            </w:r>
          </w:p>
        </w:tc>
      </w:tr>
      <w:tr>
        <w:tc>
          <w:tcPr>
            <w:tcW w:type="dxa" w:w="2880"/>
          </w:tcPr>
          <w:p>
            <w:r>
              <w:t>Tags/Keywords</w:t>
            </w:r>
          </w:p>
        </w:tc>
        <w:tc>
          <w:tcPr>
            <w:tcW w:type="dxa" w:w="2880"/>
          </w:tcPr>
          <w:p>
            <w:r>
              <w:t>Recommended</w:t>
            </w:r>
          </w:p>
        </w:tc>
        <w:tc>
          <w:tcPr>
            <w:tcW w:type="dxa" w:w="2880"/>
          </w:tcPr>
          <w:p>
            <w:r>
              <w:t>Searchable keywords</w:t>
            </w:r>
          </w:p>
        </w:tc>
      </w:tr>
    </w:tbl>
    <w:p>
      <w:r>
        <w:br w:type="page"/>
      </w:r>
    </w:p>
    <w:p>
      <w:pPr>
        <w:pStyle w:val="Heading1"/>
      </w:pPr>
      <w:r>
        <w:t>9. Data Privacy &amp; Compliance</w:t>
      </w:r>
    </w:p>
    <w:p>
      <w:r>
        <w:t>Data privacy is a fundamental right and a business imperative. This section outlines our approach to protecting personal information and complying with privacy regulations.</w:t>
      </w:r>
    </w:p>
    <w:p>
      <w:pPr>
        <w:pStyle w:val="Heading2"/>
      </w:pPr>
      <w:r>
        <w:t>9.1 Regulatory Landscape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fill="003366"/>
          </w:tcPr>
          <w:p>
            <w:r>
              <w:rPr>
                <w:b/>
                <w:color w:val="FFFFFF"/>
              </w:rPr>
              <w:t>Regulation</w:t>
            </w:r>
          </w:p>
        </w:tc>
        <w:tc>
          <w:tcPr>
            <w:tcW w:type="dxa" w:w="1728"/>
            <w:shd w:fill="003366"/>
          </w:tcPr>
          <w:p>
            <w:r>
              <w:rPr>
                <w:b/>
                <w:color w:val="FFFFFF"/>
              </w:rPr>
              <w:t>Jurisdiction</w:t>
            </w:r>
          </w:p>
        </w:tc>
        <w:tc>
          <w:tcPr>
            <w:tcW w:type="dxa" w:w="1728"/>
            <w:shd w:fill="003366"/>
          </w:tcPr>
          <w:p>
            <w:r>
              <w:rPr>
                <w:b/>
                <w:color w:val="FFFFFF"/>
              </w:rPr>
              <w:t>Scope</w:t>
            </w:r>
          </w:p>
        </w:tc>
        <w:tc>
          <w:tcPr>
            <w:tcW w:type="dxa" w:w="1728"/>
            <w:shd w:fill="003366"/>
          </w:tcPr>
          <w:p>
            <w:r>
              <w:rPr>
                <w:b/>
                <w:color w:val="FFFFFF"/>
              </w:rPr>
              <w:t>Key Requirements</w:t>
            </w:r>
          </w:p>
        </w:tc>
        <w:tc>
          <w:tcPr>
            <w:tcW w:type="dxa" w:w="1728"/>
            <w:shd w:fill="003366"/>
          </w:tcPr>
          <w:p>
            <w:r>
              <w:rPr>
                <w:b/>
                <w:color w:val="FFFFFF"/>
              </w:rPr>
              <w:t>Our Obligations</w:t>
            </w:r>
          </w:p>
        </w:tc>
      </w:tr>
      <w:tr>
        <w:tc>
          <w:tcPr>
            <w:tcW w:type="dxa" w:w="1728"/>
          </w:tcPr>
          <w:p>
            <w:r>
              <w:t>GDPR</w:t>
            </w:r>
          </w:p>
        </w:tc>
        <w:tc>
          <w:tcPr>
            <w:tcW w:type="dxa" w:w="1728"/>
          </w:tcPr>
          <w:p>
            <w:r>
              <w:t>EU/EEA + EU resident data</w:t>
            </w:r>
          </w:p>
        </w:tc>
        <w:tc>
          <w:tcPr>
            <w:tcW w:type="dxa" w:w="1728"/>
          </w:tcPr>
          <w:p>
            <w:r>
              <w:t>Personal data of EU residents</w:t>
            </w:r>
          </w:p>
        </w:tc>
        <w:tc>
          <w:tcPr>
            <w:tcW w:type="dxa" w:w="1728"/>
          </w:tcPr>
          <w:p>
            <w:r>
              <w:t>Lawful basis, consent, data subject rights, breach notification (72hrs), DPO, privacy by design</w:t>
            </w:r>
          </w:p>
        </w:tc>
        <w:tc>
          <w:tcPr>
            <w:tcW w:type="dxa" w:w="1728"/>
          </w:tcPr>
          <w:p>
            <w:r>
              <w:t>Applies to EU customer data and any EU employee data</w:t>
            </w:r>
          </w:p>
        </w:tc>
      </w:tr>
      <w:tr>
        <w:tc>
          <w:tcPr>
            <w:tcW w:type="dxa" w:w="1728"/>
          </w:tcPr>
          <w:p>
            <w:r>
              <w:t>CCPA/CPRA</w:t>
            </w:r>
          </w:p>
        </w:tc>
        <w:tc>
          <w:tcPr>
            <w:tcW w:type="dxa" w:w="1728"/>
          </w:tcPr>
          <w:p>
            <w:r>
              <w:t>California</w:t>
            </w:r>
          </w:p>
        </w:tc>
        <w:tc>
          <w:tcPr>
            <w:tcW w:type="dxa" w:w="1728"/>
          </w:tcPr>
          <w:p>
            <w:r>
              <w:t>California resident personal information</w:t>
            </w:r>
          </w:p>
        </w:tc>
        <w:tc>
          <w:tcPr>
            <w:tcW w:type="dxa" w:w="1728"/>
          </w:tcPr>
          <w:p>
            <w:r>
              <w:t>Right to know, delete, opt-out of sale; no discrimination; privacy notice</w:t>
            </w:r>
          </w:p>
        </w:tc>
        <w:tc>
          <w:tcPr>
            <w:tcW w:type="dxa" w:w="1728"/>
          </w:tcPr>
          <w:p>
            <w:r>
              <w:t>Applies to CA customers if revenue &gt;$25M or &gt;50k CA records</w:t>
            </w:r>
          </w:p>
        </w:tc>
      </w:tr>
      <w:tr>
        <w:tc>
          <w:tcPr>
            <w:tcW w:type="dxa" w:w="1728"/>
          </w:tcPr>
          <w:p>
            <w:r>
              <w:t>HIPAA</w:t>
            </w:r>
          </w:p>
        </w:tc>
        <w:tc>
          <w:tcPr>
            <w:tcW w:type="dxa" w:w="1728"/>
          </w:tcPr>
          <w:p>
            <w:r>
              <w:t>United States</w:t>
            </w:r>
          </w:p>
        </w:tc>
        <w:tc>
          <w:tcPr>
            <w:tcW w:type="dxa" w:w="1728"/>
          </w:tcPr>
          <w:p>
            <w:r>
              <w:t>Protected Health Information (PHI)</w:t>
            </w:r>
          </w:p>
        </w:tc>
        <w:tc>
          <w:tcPr>
            <w:tcW w:type="dxa" w:w="1728"/>
          </w:tcPr>
          <w:p>
            <w:r>
              <w:t>Privacy Rule, Security Rule, breach notification, BAAs with vendors</w:t>
            </w:r>
          </w:p>
        </w:tc>
        <w:tc>
          <w:tcPr>
            <w:tcW w:type="dxa" w:w="1728"/>
          </w:tcPr>
          <w:p>
            <w:r>
              <w:t>Applies if we handle healthcare data</w:t>
            </w:r>
          </w:p>
        </w:tc>
      </w:tr>
      <w:tr>
        <w:tc>
          <w:tcPr>
            <w:tcW w:type="dxa" w:w="1728"/>
          </w:tcPr>
          <w:p>
            <w:r>
              <w:t>PCI-DSS</w:t>
            </w:r>
          </w:p>
        </w:tc>
        <w:tc>
          <w:tcPr>
            <w:tcW w:type="dxa" w:w="1728"/>
          </w:tcPr>
          <w:p>
            <w:r>
              <w:t>Global</w:t>
            </w:r>
          </w:p>
        </w:tc>
        <w:tc>
          <w:tcPr>
            <w:tcW w:type="dxa" w:w="1728"/>
          </w:tcPr>
          <w:p>
            <w:r>
              <w:t>Payment card data</w:t>
            </w:r>
          </w:p>
        </w:tc>
        <w:tc>
          <w:tcPr>
            <w:tcW w:type="dxa" w:w="1728"/>
          </w:tcPr>
          <w:p>
            <w:r>
              <w:t>Network security, encryption, access control, monitoring, testing, policy</w:t>
            </w:r>
          </w:p>
        </w:tc>
        <w:tc>
          <w:tcPr>
            <w:tcW w:type="dxa" w:w="1728"/>
          </w:tcPr>
          <w:p>
            <w:r>
              <w:t>Applies to all card payment processing</w:t>
            </w:r>
          </w:p>
        </w:tc>
      </w:tr>
      <w:tr>
        <w:tc>
          <w:tcPr>
            <w:tcW w:type="dxa" w:w="1728"/>
          </w:tcPr>
          <w:p>
            <w:r>
              <w:t>SOX</w:t>
            </w:r>
          </w:p>
        </w:tc>
        <w:tc>
          <w:tcPr>
            <w:tcW w:type="dxa" w:w="1728"/>
          </w:tcPr>
          <w:p>
            <w:r>
              <w:t>US public companies</w:t>
            </w:r>
          </w:p>
        </w:tc>
        <w:tc>
          <w:tcPr>
            <w:tcW w:type="dxa" w:w="1728"/>
          </w:tcPr>
          <w:p>
            <w:r>
              <w:t>Financial data and controls</w:t>
            </w:r>
          </w:p>
        </w:tc>
        <w:tc>
          <w:tcPr>
            <w:tcW w:type="dxa" w:w="1728"/>
          </w:tcPr>
          <w:p>
            <w:r>
              <w:t>Internal controls, audit trails, data integrity</w:t>
            </w:r>
          </w:p>
        </w:tc>
        <w:tc>
          <w:tcPr>
            <w:tcW w:type="dxa" w:w="1728"/>
          </w:tcPr>
          <w:p>
            <w:r>
              <w:t>Applies to financial reporting data</w:t>
            </w:r>
          </w:p>
        </w:tc>
      </w:tr>
      <w:tr>
        <w:tc>
          <w:tcPr>
            <w:tcW w:type="dxa" w:w="1728"/>
          </w:tcPr>
          <w:p>
            <w:r>
              <w:t>PIPEDA</w:t>
            </w:r>
          </w:p>
        </w:tc>
        <w:tc>
          <w:tcPr>
            <w:tcW w:type="dxa" w:w="1728"/>
          </w:tcPr>
          <w:p>
            <w:r>
              <w:t>Canada</w:t>
            </w:r>
          </w:p>
        </w:tc>
        <w:tc>
          <w:tcPr>
            <w:tcW w:type="dxa" w:w="1728"/>
          </w:tcPr>
          <w:p>
            <w:r>
              <w:t>Personal information in commercial activities</w:t>
            </w:r>
          </w:p>
        </w:tc>
        <w:tc>
          <w:tcPr>
            <w:tcW w:type="dxa" w:w="1728"/>
          </w:tcPr>
          <w:p>
            <w:r>
              <w:t>Consent, purpose limitation, accuracy, safeguards</w:t>
            </w:r>
          </w:p>
        </w:tc>
        <w:tc>
          <w:tcPr>
            <w:tcW w:type="dxa" w:w="1728"/>
          </w:tcPr>
          <w:p>
            <w:r>
              <w:t>Applies to Canadian customer/employee data</w:t>
            </w:r>
          </w:p>
        </w:tc>
      </w:tr>
    </w:tbl>
    <w:p>
      <w:pPr>
        <w:ind w:left="360" w:right="360"/>
      </w:pPr>
      <w:r>
        <w:rPr>
          <w:b/>
          <w:color w:val="006699"/>
        </w:rPr>
        <w:t xml:space="preserve">💡 Regulatory Assessment: </w:t>
      </w:r>
      <w:r>
        <w:t>Identify which regulations apply to your organization based on where you operate, where your customers/employees are located, and what type of data you process.</w:t>
      </w:r>
    </w:p>
    <w:p/>
    <w:p>
      <w:pPr>
        <w:pStyle w:val="Heading2"/>
      </w:pPr>
      <w:r>
        <w:t>9.2 Privacy Principles</w:t>
      </w:r>
    </w:p>
    <w:p>
      <w:r>
        <w:rPr>
          <w:b/>
        </w:rPr>
        <w:t xml:space="preserve">Lawfulness &amp; Transparency: </w:t>
      </w:r>
      <w:r>
        <w:t>We collect and process personal data only with a valid legal basis (consent, contract, legal obligation, legitimate interest) and inform individuals about how their data will be used.</w:t>
      </w:r>
    </w:p>
    <w:p>
      <w:r>
        <w:rPr>
          <w:b/>
        </w:rPr>
        <w:t xml:space="preserve">Purpose Limitation: </w:t>
      </w:r>
      <w:r>
        <w:t>We collect personal data only for specified, explicit, and legitimate purposes and do not process it in ways incompatible with those purposes.</w:t>
      </w:r>
    </w:p>
    <w:p>
      <w:r>
        <w:rPr>
          <w:b/>
        </w:rPr>
        <w:t xml:space="preserve">Data Minimization: </w:t>
      </w:r>
      <w:r>
        <w:t>We collect only the personal data that is necessary for the stated purpose. We do not collect 'nice to have' data.</w:t>
      </w:r>
    </w:p>
    <w:p>
      <w:r>
        <w:rPr>
          <w:b/>
        </w:rPr>
        <w:t xml:space="preserve">Accuracy: </w:t>
      </w:r>
      <w:r>
        <w:t>We take reasonable steps to ensure personal data is accurate and kept up to date. Individuals can request corrections.</w:t>
      </w:r>
    </w:p>
    <w:p>
      <w:r>
        <w:rPr>
          <w:b/>
        </w:rPr>
        <w:t xml:space="preserve">Storage Limitation: </w:t>
      </w:r>
      <w:r>
        <w:t>We retain personal data only as long as necessary for the purpose it was collected or as required by law.</w:t>
      </w:r>
    </w:p>
    <w:p>
      <w:r>
        <w:rPr>
          <w:b/>
        </w:rPr>
        <w:t xml:space="preserve">Security: </w:t>
      </w:r>
      <w:r>
        <w:t>We implement appropriate technical and organizational measures to protect personal data against unauthorized access, loss, or destruction.</w:t>
      </w:r>
    </w:p>
    <w:p>
      <w:r>
        <w:rPr>
          <w:b/>
        </w:rPr>
        <w:t xml:space="preserve">Accountability: </w:t>
      </w:r>
      <w:r>
        <w:t>We can demonstrate compliance with privacy principles through documentation, audits, and controls.</w:t>
      </w:r>
    </w:p>
    <w:p>
      <w:pPr>
        <w:pStyle w:val="Heading2"/>
      </w:pPr>
      <w:r>
        <w:t>9.3 Data Subject Rights Procedures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fill="003366"/>
          </w:tcPr>
          <w:p>
            <w:r>
              <w:rPr>
                <w:b/>
                <w:color w:val="FFFFFF"/>
              </w:rPr>
              <w:t>Right</w:t>
            </w:r>
          </w:p>
        </w:tc>
        <w:tc>
          <w:tcPr>
            <w:tcW w:type="dxa" w:w="1728"/>
            <w:shd w:fill="003366"/>
          </w:tcPr>
          <w:p>
            <w:r>
              <w:rPr>
                <w:b/>
                <w:color w:val="FFFFFF"/>
              </w:rPr>
              <w:t>Description</w:t>
            </w:r>
          </w:p>
        </w:tc>
        <w:tc>
          <w:tcPr>
            <w:tcW w:type="dxa" w:w="1728"/>
            <w:shd w:fill="003366"/>
          </w:tcPr>
          <w:p>
            <w:r>
              <w:rPr>
                <w:b/>
                <w:color w:val="FFFFFF"/>
              </w:rPr>
              <w:t>Process</w:t>
            </w:r>
          </w:p>
        </w:tc>
        <w:tc>
          <w:tcPr>
            <w:tcW w:type="dxa" w:w="1728"/>
            <w:shd w:fill="003366"/>
          </w:tcPr>
          <w:p>
            <w:r>
              <w:rPr>
                <w:b/>
                <w:color w:val="FFFFFF"/>
              </w:rPr>
              <w:t>Response Time</w:t>
            </w:r>
          </w:p>
        </w:tc>
        <w:tc>
          <w:tcPr>
            <w:tcW w:type="dxa" w:w="1728"/>
            <w:shd w:fill="003366"/>
          </w:tcPr>
          <w:p>
            <w:r>
              <w:rPr>
                <w:b/>
                <w:color w:val="FFFFFF"/>
              </w:rPr>
              <w:t>Owner</w:t>
            </w:r>
          </w:p>
        </w:tc>
      </w:tr>
      <w:tr>
        <w:tc>
          <w:tcPr>
            <w:tcW w:type="dxa" w:w="1728"/>
          </w:tcPr>
          <w:p>
            <w:r>
              <w:t>Access (SAR)</w:t>
            </w:r>
          </w:p>
        </w:tc>
        <w:tc>
          <w:tcPr>
            <w:tcW w:type="dxa" w:w="1728"/>
          </w:tcPr>
          <w:p>
            <w:r>
              <w:t>Individual requests copy of their personal data</w:t>
            </w:r>
          </w:p>
        </w:tc>
        <w:tc>
          <w:tcPr>
            <w:tcW w:type="dxa" w:w="1728"/>
          </w:tcPr>
          <w:p>
            <w:r>
              <w:t>Verify identity → Query systems → Compile response → Deliver securely</w:t>
            </w:r>
          </w:p>
        </w:tc>
        <w:tc>
          <w:tcPr>
            <w:tcW w:type="dxa" w:w="1728"/>
          </w:tcPr>
          <w:p>
            <w:r>
              <w:t>30 days (GDPR) / 45 days (CCPA)</w:t>
            </w:r>
          </w:p>
        </w:tc>
        <w:tc>
          <w:tcPr>
            <w:tcW w:type="dxa" w:w="1728"/>
          </w:tcPr>
          <w:p>
            <w:r>
              <w:t>Privacy Team</w:t>
            </w:r>
          </w:p>
        </w:tc>
      </w:tr>
      <w:tr>
        <w:tc>
          <w:tcPr>
            <w:tcW w:type="dxa" w:w="1728"/>
          </w:tcPr>
          <w:p>
            <w:r>
              <w:t>Rectification</w:t>
            </w:r>
          </w:p>
        </w:tc>
        <w:tc>
          <w:tcPr>
            <w:tcW w:type="dxa" w:w="1728"/>
          </w:tcPr>
          <w:p>
            <w:r>
              <w:t>Individual requests correction of inaccurate data</w:t>
            </w:r>
          </w:p>
        </w:tc>
        <w:tc>
          <w:tcPr>
            <w:tcW w:type="dxa" w:w="1728"/>
          </w:tcPr>
          <w:p>
            <w:r>
              <w:t>Verify identity → Validate request → Update records → Confirm</w:t>
            </w:r>
          </w:p>
        </w:tc>
        <w:tc>
          <w:tcPr>
            <w:tcW w:type="dxa" w:w="1728"/>
          </w:tcPr>
          <w:p>
            <w:r>
              <w:t>30 days</w:t>
            </w:r>
          </w:p>
        </w:tc>
        <w:tc>
          <w:tcPr>
            <w:tcW w:type="dxa" w:w="1728"/>
          </w:tcPr>
          <w:p>
            <w:r>
              <w:t>Data Steward + Privacy</w:t>
            </w:r>
          </w:p>
        </w:tc>
      </w:tr>
      <w:tr>
        <w:tc>
          <w:tcPr>
            <w:tcW w:type="dxa" w:w="1728"/>
          </w:tcPr>
          <w:p>
            <w:r>
              <w:t>Erasure ('Right to be Forgotten')</w:t>
            </w:r>
          </w:p>
        </w:tc>
        <w:tc>
          <w:tcPr>
            <w:tcW w:type="dxa" w:w="1728"/>
          </w:tcPr>
          <w:p>
            <w:r>
              <w:t>Individual requests deletion of their data</w:t>
            </w:r>
          </w:p>
        </w:tc>
        <w:tc>
          <w:tcPr>
            <w:tcW w:type="dxa" w:w="1728"/>
          </w:tcPr>
          <w:p>
            <w:r>
              <w:t>Verify identity → Check legal holds → Delete from all systems → Confirm</w:t>
            </w:r>
          </w:p>
        </w:tc>
        <w:tc>
          <w:tcPr>
            <w:tcW w:type="dxa" w:w="1728"/>
          </w:tcPr>
          <w:p>
            <w:r>
              <w:t>30 days</w:t>
            </w:r>
          </w:p>
        </w:tc>
        <w:tc>
          <w:tcPr>
            <w:tcW w:type="dxa" w:w="1728"/>
          </w:tcPr>
          <w:p>
            <w:r>
              <w:t>Privacy Team + IT</w:t>
            </w:r>
          </w:p>
        </w:tc>
      </w:tr>
      <w:tr>
        <w:tc>
          <w:tcPr>
            <w:tcW w:type="dxa" w:w="1728"/>
          </w:tcPr>
          <w:p>
            <w:r>
              <w:t>Restriction</w:t>
            </w:r>
          </w:p>
        </w:tc>
        <w:tc>
          <w:tcPr>
            <w:tcW w:type="dxa" w:w="1728"/>
          </w:tcPr>
          <w:p>
            <w:r>
              <w:t>Individual requests limited processing of their data</w:t>
            </w:r>
          </w:p>
        </w:tc>
        <w:tc>
          <w:tcPr>
            <w:tcW w:type="dxa" w:w="1728"/>
          </w:tcPr>
          <w:p>
            <w:r>
              <w:t>Verify identity → Flag records → Implement restrictions → Monitor</w:t>
            </w:r>
          </w:p>
        </w:tc>
        <w:tc>
          <w:tcPr>
            <w:tcW w:type="dxa" w:w="1728"/>
          </w:tcPr>
          <w:p>
            <w:r>
              <w:t>30 days</w:t>
            </w:r>
          </w:p>
        </w:tc>
        <w:tc>
          <w:tcPr>
            <w:tcW w:type="dxa" w:w="1728"/>
          </w:tcPr>
          <w:p>
            <w:r>
              <w:t>Privacy Team</w:t>
            </w:r>
          </w:p>
        </w:tc>
      </w:tr>
      <w:tr>
        <w:tc>
          <w:tcPr>
            <w:tcW w:type="dxa" w:w="1728"/>
          </w:tcPr>
          <w:p>
            <w:r>
              <w:t>Portability</w:t>
            </w:r>
          </w:p>
        </w:tc>
        <w:tc>
          <w:tcPr>
            <w:tcW w:type="dxa" w:w="1728"/>
          </w:tcPr>
          <w:p>
            <w:r>
              <w:t>Individual requests their data in machine-readable format</w:t>
            </w:r>
          </w:p>
        </w:tc>
        <w:tc>
          <w:tcPr>
            <w:tcW w:type="dxa" w:w="1728"/>
          </w:tcPr>
          <w:p>
            <w:r>
              <w:t>Verify identity → Extract data → Format (JSON/CSV) → Deliver securely</w:t>
            </w:r>
          </w:p>
        </w:tc>
        <w:tc>
          <w:tcPr>
            <w:tcW w:type="dxa" w:w="1728"/>
          </w:tcPr>
          <w:p>
            <w:r>
              <w:t>30 days</w:t>
            </w:r>
          </w:p>
        </w:tc>
        <w:tc>
          <w:tcPr>
            <w:tcW w:type="dxa" w:w="1728"/>
          </w:tcPr>
          <w:p>
            <w:r>
              <w:t>Privacy Team + IT</w:t>
            </w:r>
          </w:p>
        </w:tc>
      </w:tr>
      <w:tr>
        <w:tc>
          <w:tcPr>
            <w:tcW w:type="dxa" w:w="1728"/>
          </w:tcPr>
          <w:p>
            <w:r>
              <w:t>Objection</w:t>
            </w:r>
          </w:p>
        </w:tc>
        <w:tc>
          <w:tcPr>
            <w:tcW w:type="dxa" w:w="1728"/>
          </w:tcPr>
          <w:p>
            <w:r>
              <w:t>Individual objects to processing based on legitimate interest</w:t>
            </w:r>
          </w:p>
        </w:tc>
        <w:tc>
          <w:tcPr>
            <w:tcW w:type="dxa" w:w="1728"/>
          </w:tcPr>
          <w:p>
            <w:r>
              <w:t>Verify identity → Review basis → Cease or justify processing → Respond</w:t>
            </w:r>
          </w:p>
        </w:tc>
        <w:tc>
          <w:tcPr>
            <w:tcW w:type="dxa" w:w="1728"/>
          </w:tcPr>
          <w:p>
            <w:r>
              <w:t>30 days</w:t>
            </w:r>
          </w:p>
        </w:tc>
        <w:tc>
          <w:tcPr>
            <w:tcW w:type="dxa" w:w="1728"/>
          </w:tcPr>
          <w:p>
            <w:r>
              <w:t>Privacy Team + Legal</w:t>
            </w:r>
          </w:p>
        </w:tc>
      </w:tr>
      <w:tr>
        <w:tc>
          <w:tcPr>
            <w:tcW w:type="dxa" w:w="1728"/>
          </w:tcPr>
          <w:p>
            <w:r>
              <w:t>Opt-out of Sale</w:t>
            </w:r>
          </w:p>
        </w:tc>
        <w:tc>
          <w:tcPr>
            <w:tcW w:type="dxa" w:w="1728"/>
          </w:tcPr>
          <w:p>
            <w:r>
              <w:t>Individual opts out of data sale/sharing (CCPA)</w:t>
            </w:r>
          </w:p>
        </w:tc>
        <w:tc>
          <w:tcPr>
            <w:tcW w:type="dxa" w:w="1728"/>
          </w:tcPr>
          <w:p>
            <w:r>
              <w:t>Verify identity → Flag record → Implement across systems → Confirm</w:t>
            </w:r>
          </w:p>
        </w:tc>
        <w:tc>
          <w:tcPr>
            <w:tcW w:type="dxa" w:w="1728"/>
          </w:tcPr>
          <w:p>
            <w:r>
              <w:t>15 days</w:t>
            </w:r>
          </w:p>
        </w:tc>
        <w:tc>
          <w:tcPr>
            <w:tcW w:type="dxa" w:w="1728"/>
          </w:tcPr>
          <w:p>
            <w:r>
              <w:t>Privacy Team</w:t>
            </w:r>
          </w:p>
        </w:tc>
      </w:tr>
    </w:tbl>
    <w:p>
      <w:r>
        <w:br w:type="page"/>
      </w:r>
    </w:p>
    <w:p>
      <w:pPr>
        <w:pStyle w:val="Heading1"/>
      </w:pPr>
      <w:r>
        <w:t>10. Data Security Controls</w:t>
      </w:r>
    </w:p>
    <w:p>
      <w:r>
        <w:t>Data security controls protect data from unauthorized access, disclosure, modification, or destruction. Controls are applied based on data classification level.</w:t>
      </w:r>
    </w:p>
    <w:p>
      <w:pPr>
        <w:pStyle w:val="Heading2"/>
      </w:pPr>
      <w:r>
        <w:t>10.1 Security Controls by Classification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fill="003366"/>
          </w:tcPr>
          <w:p>
            <w:r>
              <w:rPr>
                <w:b/>
                <w:color w:val="FFFFFF"/>
              </w:rPr>
              <w:t>Control</w:t>
            </w:r>
          </w:p>
        </w:tc>
        <w:tc>
          <w:tcPr>
            <w:tcW w:type="dxa" w:w="1728"/>
            <w:shd w:fill="003366"/>
          </w:tcPr>
          <w:p>
            <w:r>
              <w:rPr>
                <w:b/>
                <w:color w:val="FFFFFF"/>
              </w:rPr>
              <w:t>Restricted (L4)</w:t>
            </w:r>
          </w:p>
        </w:tc>
        <w:tc>
          <w:tcPr>
            <w:tcW w:type="dxa" w:w="1728"/>
            <w:shd w:fill="003366"/>
          </w:tcPr>
          <w:p>
            <w:r>
              <w:rPr>
                <w:b/>
                <w:color w:val="FFFFFF"/>
              </w:rPr>
              <w:t>Confidential (L3)</w:t>
            </w:r>
          </w:p>
        </w:tc>
        <w:tc>
          <w:tcPr>
            <w:tcW w:type="dxa" w:w="1728"/>
            <w:shd w:fill="003366"/>
          </w:tcPr>
          <w:p>
            <w:r>
              <w:rPr>
                <w:b/>
                <w:color w:val="FFFFFF"/>
              </w:rPr>
              <w:t>Internal (L2)</w:t>
            </w:r>
          </w:p>
        </w:tc>
        <w:tc>
          <w:tcPr>
            <w:tcW w:type="dxa" w:w="1728"/>
            <w:shd w:fill="003366"/>
          </w:tcPr>
          <w:p>
            <w:r>
              <w:rPr>
                <w:b/>
                <w:color w:val="FFFFFF"/>
              </w:rPr>
              <w:t>Public (L1)</w:t>
            </w:r>
          </w:p>
        </w:tc>
      </w:tr>
      <w:tr>
        <w:tc>
          <w:tcPr>
            <w:tcW w:type="dxa" w:w="1728"/>
          </w:tcPr>
          <w:p>
            <w:r>
              <w:t>Encryption at Rest</w:t>
            </w:r>
          </w:p>
        </w:tc>
        <w:tc>
          <w:tcPr>
            <w:tcW w:type="dxa" w:w="1728"/>
          </w:tcPr>
          <w:p>
            <w:r>
              <w:t>Required (AES-256)</w:t>
            </w:r>
          </w:p>
        </w:tc>
        <w:tc>
          <w:tcPr>
            <w:tcW w:type="dxa" w:w="1728"/>
          </w:tcPr>
          <w:p>
            <w:r>
              <w:t>Required</w:t>
            </w:r>
          </w:p>
        </w:tc>
        <w:tc>
          <w:tcPr>
            <w:tcW w:type="dxa" w:w="1728"/>
          </w:tcPr>
          <w:p>
            <w:r>
              <w:t>Recommended</w:t>
            </w:r>
          </w:p>
        </w:tc>
        <w:tc>
          <w:tcPr>
            <w:tcW w:type="dxa" w:w="1728"/>
          </w:tcPr>
          <w:p>
            <w:r>
              <w:t>Not required</w:t>
            </w:r>
          </w:p>
        </w:tc>
      </w:tr>
      <w:tr>
        <w:tc>
          <w:tcPr>
            <w:tcW w:type="dxa" w:w="1728"/>
          </w:tcPr>
          <w:p>
            <w:r>
              <w:t>Encryption in Transit</w:t>
            </w:r>
          </w:p>
        </w:tc>
        <w:tc>
          <w:tcPr>
            <w:tcW w:type="dxa" w:w="1728"/>
          </w:tcPr>
          <w:p>
            <w:r>
              <w:t>Required (TLS 1.2+)</w:t>
            </w:r>
          </w:p>
        </w:tc>
        <w:tc>
          <w:tcPr>
            <w:tcW w:type="dxa" w:w="1728"/>
          </w:tcPr>
          <w:p>
            <w:r>
              <w:t>Required</w:t>
            </w:r>
          </w:p>
        </w:tc>
        <w:tc>
          <w:tcPr>
            <w:tcW w:type="dxa" w:w="1728"/>
          </w:tcPr>
          <w:p>
            <w:r>
              <w:t>Required</w:t>
            </w:r>
          </w:p>
        </w:tc>
        <w:tc>
          <w:tcPr>
            <w:tcW w:type="dxa" w:w="1728"/>
          </w:tcPr>
          <w:p>
            <w:r>
              <w:t>Recommended</w:t>
            </w:r>
          </w:p>
        </w:tc>
      </w:tr>
      <w:tr>
        <w:tc>
          <w:tcPr>
            <w:tcW w:type="dxa" w:w="1728"/>
          </w:tcPr>
          <w:p>
            <w:r>
              <w:t>Multi-Factor Authentication</w:t>
            </w:r>
          </w:p>
        </w:tc>
        <w:tc>
          <w:tcPr>
            <w:tcW w:type="dxa" w:w="1728"/>
          </w:tcPr>
          <w:p>
            <w:r>
              <w:t>Required</w:t>
            </w:r>
          </w:p>
        </w:tc>
        <w:tc>
          <w:tcPr>
            <w:tcW w:type="dxa" w:w="1728"/>
          </w:tcPr>
          <w:p>
            <w:r>
              <w:t>Required</w:t>
            </w:r>
          </w:p>
        </w:tc>
        <w:tc>
          <w:tcPr>
            <w:tcW w:type="dxa" w:w="1728"/>
          </w:tcPr>
          <w:p>
            <w:r>
              <w:t>Recommended</w:t>
            </w:r>
          </w:p>
        </w:tc>
        <w:tc>
          <w:tcPr>
            <w:tcW w:type="dxa" w:w="1728"/>
          </w:tcPr>
          <w:p>
            <w:r>
              <w:t>Not required</w:t>
            </w:r>
          </w:p>
        </w:tc>
      </w:tr>
      <w:tr>
        <w:tc>
          <w:tcPr>
            <w:tcW w:type="dxa" w:w="1728"/>
          </w:tcPr>
          <w:p>
            <w:r>
              <w:t>Role-Based Access Control</w:t>
            </w:r>
          </w:p>
        </w:tc>
        <w:tc>
          <w:tcPr>
            <w:tcW w:type="dxa" w:w="1728"/>
          </w:tcPr>
          <w:p>
            <w:r>
              <w:t>Required + Need-to-know</w:t>
            </w:r>
          </w:p>
        </w:tc>
        <w:tc>
          <w:tcPr>
            <w:tcW w:type="dxa" w:w="1728"/>
          </w:tcPr>
          <w:p>
            <w:r>
              <w:t>Required</w:t>
            </w:r>
          </w:p>
        </w:tc>
        <w:tc>
          <w:tcPr>
            <w:tcW w:type="dxa" w:w="1728"/>
          </w:tcPr>
          <w:p>
            <w:r>
              <w:t>Required</w:t>
            </w:r>
          </w:p>
        </w:tc>
        <w:tc>
          <w:tcPr>
            <w:tcW w:type="dxa" w:w="1728"/>
          </w:tcPr>
          <w:p>
            <w:r>
              <w:t>Optional</w:t>
            </w:r>
          </w:p>
        </w:tc>
      </w:tr>
      <w:tr>
        <w:tc>
          <w:tcPr>
            <w:tcW w:type="dxa" w:w="1728"/>
          </w:tcPr>
          <w:p>
            <w:r>
              <w:t>Access Logging</w:t>
            </w:r>
          </w:p>
        </w:tc>
        <w:tc>
          <w:tcPr>
            <w:tcW w:type="dxa" w:w="1728"/>
          </w:tcPr>
          <w:p>
            <w:r>
              <w:t>Required + Real-time alerting</w:t>
            </w:r>
          </w:p>
        </w:tc>
        <w:tc>
          <w:tcPr>
            <w:tcW w:type="dxa" w:w="1728"/>
          </w:tcPr>
          <w:p>
            <w:r>
              <w:t>Required</w:t>
            </w:r>
          </w:p>
        </w:tc>
        <w:tc>
          <w:tcPr>
            <w:tcW w:type="dxa" w:w="1728"/>
          </w:tcPr>
          <w:p>
            <w:r>
              <w:t>Recommended</w:t>
            </w:r>
          </w:p>
        </w:tc>
        <w:tc>
          <w:tcPr>
            <w:tcW w:type="dxa" w:w="1728"/>
          </w:tcPr>
          <w:p>
            <w:r>
              <w:t>Optional</w:t>
            </w:r>
          </w:p>
        </w:tc>
      </w:tr>
      <w:tr>
        <w:tc>
          <w:tcPr>
            <w:tcW w:type="dxa" w:w="1728"/>
          </w:tcPr>
          <w:p>
            <w:r>
              <w:t>Data Masking/Tokenization</w:t>
            </w:r>
          </w:p>
        </w:tc>
        <w:tc>
          <w:tcPr>
            <w:tcW w:type="dxa" w:w="1728"/>
          </w:tcPr>
          <w:p>
            <w:r>
              <w:t>Required for non-prod</w:t>
            </w:r>
          </w:p>
        </w:tc>
        <w:tc>
          <w:tcPr>
            <w:tcW w:type="dxa" w:w="1728"/>
          </w:tcPr>
          <w:p>
            <w:r>
              <w:t>Required for non-prod</w:t>
            </w:r>
          </w:p>
        </w:tc>
        <w:tc>
          <w:tcPr>
            <w:tcW w:type="dxa" w:w="1728"/>
          </w:tcPr>
          <w:p>
            <w:r>
              <w:t>Recommended</w:t>
            </w:r>
          </w:p>
        </w:tc>
        <w:tc>
          <w:tcPr>
            <w:tcW w:type="dxa" w:w="1728"/>
          </w:tcPr>
          <w:p>
            <w:r>
              <w:t>Not required</w:t>
            </w:r>
          </w:p>
        </w:tc>
      </w:tr>
      <w:tr>
        <w:tc>
          <w:tcPr>
            <w:tcW w:type="dxa" w:w="1728"/>
          </w:tcPr>
          <w:p>
            <w:r>
              <w:t>DLP Monitoring</w:t>
            </w:r>
          </w:p>
        </w:tc>
        <w:tc>
          <w:tcPr>
            <w:tcW w:type="dxa" w:w="1728"/>
          </w:tcPr>
          <w:p>
            <w:r>
              <w:t>Required</w:t>
            </w:r>
          </w:p>
        </w:tc>
        <w:tc>
          <w:tcPr>
            <w:tcW w:type="dxa" w:w="1728"/>
          </w:tcPr>
          <w:p>
            <w:r>
              <w:t>Required</w:t>
            </w:r>
          </w:p>
        </w:tc>
        <w:tc>
          <w:tcPr>
            <w:tcW w:type="dxa" w:w="1728"/>
          </w:tcPr>
          <w:p>
            <w:r>
              <w:t>Recommended</w:t>
            </w:r>
          </w:p>
        </w:tc>
        <w:tc>
          <w:tcPr>
            <w:tcW w:type="dxa" w:w="1728"/>
          </w:tcPr>
          <w:p>
            <w:r>
              <w:t>Not required</w:t>
            </w:r>
          </w:p>
        </w:tc>
      </w:tr>
      <w:tr>
        <w:tc>
          <w:tcPr>
            <w:tcW w:type="dxa" w:w="1728"/>
          </w:tcPr>
          <w:p>
            <w:r>
              <w:t>Secure Disposal</w:t>
            </w:r>
          </w:p>
        </w:tc>
        <w:tc>
          <w:tcPr>
            <w:tcW w:type="dxa" w:w="1728"/>
          </w:tcPr>
          <w:p>
            <w:r>
              <w:t>Certificate required</w:t>
            </w:r>
          </w:p>
        </w:tc>
        <w:tc>
          <w:tcPr>
            <w:tcW w:type="dxa" w:w="1728"/>
          </w:tcPr>
          <w:p>
            <w:r>
              <w:t>Certificate required</w:t>
            </w:r>
          </w:p>
        </w:tc>
        <w:tc>
          <w:tcPr>
            <w:tcW w:type="dxa" w:w="1728"/>
          </w:tcPr>
          <w:p>
            <w:r>
              <w:t>Standard deletion</w:t>
            </w:r>
          </w:p>
        </w:tc>
        <w:tc>
          <w:tcPr>
            <w:tcW w:type="dxa" w:w="1728"/>
          </w:tcPr>
          <w:p>
            <w:r>
              <w:t>Standard deletion</w:t>
            </w:r>
          </w:p>
        </w:tc>
      </w:tr>
      <w:tr>
        <w:tc>
          <w:tcPr>
            <w:tcW w:type="dxa" w:w="1728"/>
          </w:tcPr>
          <w:p>
            <w:r>
              <w:t>Background Check (Users)</w:t>
            </w:r>
          </w:p>
        </w:tc>
        <w:tc>
          <w:tcPr>
            <w:tcW w:type="dxa" w:w="1728"/>
          </w:tcPr>
          <w:p>
            <w:r>
              <w:t>Required</w:t>
            </w:r>
          </w:p>
        </w:tc>
        <w:tc>
          <w:tcPr>
            <w:tcW w:type="dxa" w:w="1728"/>
          </w:tcPr>
          <w:p>
            <w:r>
              <w:t>Recommended</w:t>
            </w:r>
          </w:p>
        </w:tc>
        <w:tc>
          <w:tcPr>
            <w:tcW w:type="dxa" w:w="1728"/>
          </w:tcPr>
          <w:p>
            <w:r>
              <w:t>Standard</w:t>
            </w:r>
          </w:p>
        </w:tc>
        <w:tc>
          <w:tcPr>
            <w:tcW w:type="dxa" w:w="1728"/>
          </w:tcPr>
          <w:p>
            <w:r>
              <w:t>Standard</w:t>
            </w:r>
          </w:p>
        </w:tc>
      </w:tr>
      <w:tr>
        <w:tc>
          <w:tcPr>
            <w:tcW w:type="dxa" w:w="1728"/>
          </w:tcPr>
          <w:p>
            <w:r>
              <w:t>Access Review Frequency</w:t>
            </w:r>
          </w:p>
        </w:tc>
        <w:tc>
          <w:tcPr>
            <w:tcW w:type="dxa" w:w="1728"/>
          </w:tcPr>
          <w:p>
            <w:r>
              <w:t>Quarterly</w:t>
            </w:r>
          </w:p>
        </w:tc>
        <w:tc>
          <w:tcPr>
            <w:tcW w:type="dxa" w:w="1728"/>
          </w:tcPr>
          <w:p>
            <w:r>
              <w:t>Semi-annual</w:t>
            </w:r>
          </w:p>
        </w:tc>
        <w:tc>
          <w:tcPr>
            <w:tcW w:type="dxa" w:w="1728"/>
          </w:tcPr>
          <w:p>
            <w:r>
              <w:t>Annual</w:t>
            </w:r>
          </w:p>
        </w:tc>
        <w:tc>
          <w:tcPr>
            <w:tcW w:type="dxa" w:w="1728"/>
          </w:tcPr>
          <w:p>
            <w:r>
              <w:t>N/A</w:t>
            </w:r>
          </w:p>
        </w:tc>
      </w:tr>
      <w:tr>
        <w:tc>
          <w:tcPr>
            <w:tcW w:type="dxa" w:w="1728"/>
          </w:tcPr>
          <w:p>
            <w:r>
              <w:t>Backup Encryption</w:t>
            </w:r>
          </w:p>
        </w:tc>
        <w:tc>
          <w:tcPr>
            <w:tcW w:type="dxa" w:w="1728"/>
          </w:tcPr>
          <w:p>
            <w:r>
              <w:t>Required</w:t>
            </w:r>
          </w:p>
        </w:tc>
        <w:tc>
          <w:tcPr>
            <w:tcW w:type="dxa" w:w="1728"/>
          </w:tcPr>
          <w:p>
            <w:r>
              <w:t>Required</w:t>
            </w:r>
          </w:p>
        </w:tc>
        <w:tc>
          <w:tcPr>
            <w:tcW w:type="dxa" w:w="1728"/>
          </w:tcPr>
          <w:p>
            <w:r>
              <w:t>Required</w:t>
            </w:r>
          </w:p>
        </w:tc>
        <w:tc>
          <w:tcPr>
            <w:tcW w:type="dxa" w:w="1728"/>
          </w:tcPr>
          <w:p>
            <w:r>
              <w:t>Recommended</w:t>
            </w:r>
          </w:p>
        </w:tc>
      </w:tr>
      <w:tr>
        <w:tc>
          <w:tcPr>
            <w:tcW w:type="dxa" w:w="1728"/>
          </w:tcPr>
          <w:p>
            <w:r>
              <w:t>Incident Response SLA</w:t>
            </w:r>
          </w:p>
        </w:tc>
        <w:tc>
          <w:tcPr>
            <w:tcW w:type="dxa" w:w="1728"/>
          </w:tcPr>
          <w:p>
            <w:r>
              <w:t>15 min detection / 1 hr response</w:t>
            </w:r>
          </w:p>
        </w:tc>
        <w:tc>
          <w:tcPr>
            <w:tcW w:type="dxa" w:w="1728"/>
          </w:tcPr>
          <w:p>
            <w:r>
              <w:t>1 hr / 4 hr</w:t>
            </w:r>
          </w:p>
        </w:tc>
        <w:tc>
          <w:tcPr>
            <w:tcW w:type="dxa" w:w="1728"/>
          </w:tcPr>
          <w:p>
            <w:r>
              <w:t>24 hr / 48 hr</w:t>
            </w:r>
          </w:p>
        </w:tc>
        <w:tc>
          <w:tcPr>
            <w:tcW w:type="dxa" w:w="1728"/>
          </w:tcPr>
          <w:p>
            <w:r>
              <w:t>Best effort</w:t>
            </w:r>
          </w:p>
        </w:tc>
      </w:tr>
    </w:tbl>
    <w:p>
      <w:pPr>
        <w:pStyle w:val="Heading2"/>
      </w:pPr>
      <w:r>
        <w:t>10.2 Access Control Standards</w:t>
      </w:r>
    </w:p>
    <w:p/>
    <w:p>
      <w:r>
        <w:rPr>
          <w:b/>
        </w:rPr>
        <w:t xml:space="preserve">Principle of Least Privilege: </w:t>
      </w:r>
      <w:r>
        <w:t>Users receive only the minimum access necessary to perform their job functions. Access is granted based on role, not individual request.</w:t>
      </w:r>
    </w:p>
    <w:p>
      <w:r>
        <w:rPr>
          <w:b/>
        </w:rPr>
        <w:t xml:space="preserve">Separation of Duties: </w:t>
      </w:r>
      <w:r>
        <w:t>Critical functions are divided among multiple individuals to prevent fraud and error. No single person can initiate, approve, and execute sensitive operations.</w:t>
      </w:r>
    </w:p>
    <w:p>
      <w:r>
        <w:rPr>
          <w:b/>
        </w:rPr>
        <w:t xml:space="preserve">Access Request Process: </w:t>
      </w:r>
    </w:p>
    <w:p>
      <w:pPr>
        <w:pStyle w:val="ListNumber"/>
      </w:pPr>
      <w:r>
        <w:t>1. User submits access request via IT service portal</w:t>
      </w:r>
    </w:p>
    <w:p>
      <w:pPr>
        <w:pStyle w:val="ListNumber"/>
      </w:pPr>
      <w:r>
        <w:t>2. User's manager approves request</w:t>
      </w:r>
    </w:p>
    <w:p>
      <w:pPr>
        <w:pStyle w:val="ListNumber"/>
      </w:pPr>
      <w:r>
        <w:t>3. Data Owner approves for sensitive data (L3/L4)</w:t>
      </w:r>
    </w:p>
    <w:p>
      <w:pPr>
        <w:pStyle w:val="ListNumber"/>
      </w:pPr>
      <w:r>
        <w:t>4. IT provisions access based on approved role</w:t>
      </w:r>
    </w:p>
    <w:p>
      <w:pPr>
        <w:pStyle w:val="ListNumber"/>
      </w:pPr>
      <w:r>
        <w:t>5. Access logged and included in periodic review</w:t>
      </w:r>
    </w:p>
    <w:p>
      <w:r>
        <w:br w:type="page"/>
      </w:r>
    </w:p>
    <w:p>
      <w:pPr>
        <w:pStyle w:val="Heading1"/>
      </w:pPr>
      <w:r>
        <w:t>11. Issue Management &amp; Escalation</w:t>
      </w:r>
    </w:p>
    <w:p>
      <w:r>
        <w:t>Effective issue management ensures that data problems are identified, prioritized, and resolved in a timely manner with appropriate visibility.</w:t>
      </w:r>
    </w:p>
    <w:p>
      <w:pPr>
        <w:pStyle w:val="Heading2"/>
      </w:pPr>
      <w:r>
        <w:t>11.1 Issue Categories</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003366"/>
          </w:tcPr>
          <w:p>
            <w:r>
              <w:rPr>
                <w:b/>
                <w:color w:val="FFFFFF"/>
              </w:rPr>
              <w:t>Category</w:t>
            </w:r>
          </w:p>
        </w:tc>
        <w:tc>
          <w:tcPr>
            <w:tcW w:type="dxa" w:w="2160"/>
            <w:shd w:fill="003366"/>
          </w:tcPr>
          <w:p>
            <w:r>
              <w:rPr>
                <w:b/>
                <w:color w:val="FFFFFF"/>
              </w:rPr>
              <w:t>Description</w:t>
            </w:r>
          </w:p>
        </w:tc>
        <w:tc>
          <w:tcPr>
            <w:tcW w:type="dxa" w:w="2160"/>
            <w:shd w:fill="003366"/>
          </w:tcPr>
          <w:p>
            <w:r>
              <w:rPr>
                <w:b/>
                <w:color w:val="FFFFFF"/>
              </w:rPr>
              <w:t>Examples</w:t>
            </w:r>
          </w:p>
        </w:tc>
        <w:tc>
          <w:tcPr>
            <w:tcW w:type="dxa" w:w="2160"/>
            <w:shd w:fill="003366"/>
          </w:tcPr>
          <w:p>
            <w:r>
              <w:rPr>
                <w:b/>
                <w:color w:val="FFFFFF"/>
              </w:rPr>
              <w:t>Typical Owner</w:t>
            </w:r>
          </w:p>
        </w:tc>
      </w:tr>
      <w:tr>
        <w:tc>
          <w:tcPr>
            <w:tcW w:type="dxa" w:w="2160"/>
          </w:tcPr>
          <w:p>
            <w:r>
              <w:t>Data Quality</w:t>
            </w:r>
          </w:p>
        </w:tc>
        <w:tc>
          <w:tcPr>
            <w:tcW w:type="dxa" w:w="2160"/>
          </w:tcPr>
          <w:p>
            <w:r>
              <w:t>Issues with accuracy, completeness, or validity of data</w:t>
            </w:r>
          </w:p>
        </w:tc>
        <w:tc>
          <w:tcPr>
            <w:tcW w:type="dxa" w:w="2160"/>
          </w:tcPr>
          <w:p>
            <w:r>
              <w:t>Missing customer addresses, incorrect prices, duplicate records</w:t>
            </w:r>
          </w:p>
        </w:tc>
        <w:tc>
          <w:tcPr>
            <w:tcW w:type="dxa" w:w="2160"/>
          </w:tcPr>
          <w:p>
            <w:r>
              <w:t>Data Steward</w:t>
            </w:r>
          </w:p>
        </w:tc>
      </w:tr>
      <w:tr>
        <w:tc>
          <w:tcPr>
            <w:tcW w:type="dxa" w:w="2160"/>
          </w:tcPr>
          <w:p>
            <w:r>
              <w:t>Data Access</w:t>
            </w:r>
          </w:p>
        </w:tc>
        <w:tc>
          <w:tcPr>
            <w:tcW w:type="dxa" w:w="2160"/>
          </w:tcPr>
          <w:p>
            <w:r>
              <w:t>Issues with ability to access or use data appropriately</w:t>
            </w:r>
          </w:p>
        </w:tc>
        <w:tc>
          <w:tcPr>
            <w:tcW w:type="dxa" w:w="2160"/>
          </w:tcPr>
          <w:p>
            <w:r>
              <w:t>Missing permissions, broken reports, slow queries</w:t>
            </w:r>
          </w:p>
        </w:tc>
        <w:tc>
          <w:tcPr>
            <w:tcW w:type="dxa" w:w="2160"/>
          </w:tcPr>
          <w:p>
            <w:r>
              <w:t>Data Custodian</w:t>
            </w:r>
          </w:p>
        </w:tc>
      </w:tr>
      <w:tr>
        <w:tc>
          <w:tcPr>
            <w:tcW w:type="dxa" w:w="2160"/>
          </w:tcPr>
          <w:p>
            <w:r>
              <w:t>Policy Violation</w:t>
            </w:r>
          </w:p>
        </w:tc>
        <w:tc>
          <w:tcPr>
            <w:tcW w:type="dxa" w:w="2160"/>
          </w:tcPr>
          <w:p>
            <w:r>
              <w:t>Non-compliance with data governance policies</w:t>
            </w:r>
          </w:p>
        </w:tc>
        <w:tc>
          <w:tcPr>
            <w:tcW w:type="dxa" w:w="2160"/>
          </w:tcPr>
          <w:p>
            <w:r>
              <w:t>Unapproved data sharing, missed retention, classification errors</w:t>
            </w:r>
          </w:p>
        </w:tc>
        <w:tc>
          <w:tcPr>
            <w:tcW w:type="dxa" w:w="2160"/>
          </w:tcPr>
          <w:p>
            <w:r>
              <w:t>Data Governance Lead</w:t>
            </w:r>
          </w:p>
        </w:tc>
      </w:tr>
      <w:tr>
        <w:tc>
          <w:tcPr>
            <w:tcW w:type="dxa" w:w="2160"/>
          </w:tcPr>
          <w:p>
            <w:r>
              <w:t>Privacy Incident</w:t>
            </w:r>
          </w:p>
        </w:tc>
        <w:tc>
          <w:tcPr>
            <w:tcW w:type="dxa" w:w="2160"/>
          </w:tcPr>
          <w:p>
            <w:r>
              <w:t>Potential or actual privacy/security breach</w:t>
            </w:r>
          </w:p>
        </w:tc>
        <w:tc>
          <w:tcPr>
            <w:tcW w:type="dxa" w:w="2160"/>
          </w:tcPr>
          <w:p>
            <w:r>
              <w:t>Unauthorized access, data leak, lost device with data</w:t>
            </w:r>
          </w:p>
        </w:tc>
        <w:tc>
          <w:tcPr>
            <w:tcW w:type="dxa" w:w="2160"/>
          </w:tcPr>
          <w:p>
            <w:r>
              <w:t>Privacy/Security Team</w:t>
            </w:r>
          </w:p>
        </w:tc>
      </w:tr>
      <w:tr>
        <w:tc>
          <w:tcPr>
            <w:tcW w:type="dxa" w:w="2160"/>
          </w:tcPr>
          <w:p>
            <w:r>
              <w:t>System/Technical</w:t>
            </w:r>
          </w:p>
        </w:tc>
        <w:tc>
          <w:tcPr>
            <w:tcW w:type="dxa" w:w="2160"/>
          </w:tcPr>
          <w:p>
            <w:r>
              <w:t>Technical issues affecting data systems</w:t>
            </w:r>
          </w:p>
        </w:tc>
        <w:tc>
          <w:tcPr>
            <w:tcW w:type="dxa" w:w="2160"/>
          </w:tcPr>
          <w:p>
            <w:r>
              <w:t>ETL failures, database errors, integration failures</w:t>
            </w:r>
          </w:p>
        </w:tc>
        <w:tc>
          <w:tcPr>
            <w:tcW w:type="dxa" w:w="2160"/>
          </w:tcPr>
          <w:p>
            <w:r>
              <w:t>IT/Data Engineering</w:t>
            </w:r>
          </w:p>
        </w:tc>
      </w:tr>
      <w:tr>
        <w:tc>
          <w:tcPr>
            <w:tcW w:type="dxa" w:w="2160"/>
          </w:tcPr>
          <w:p>
            <w:r>
              <w:t>Metadata</w:t>
            </w:r>
          </w:p>
        </w:tc>
        <w:tc>
          <w:tcPr>
            <w:tcW w:type="dxa" w:w="2160"/>
          </w:tcPr>
          <w:p>
            <w:r>
              <w:t>Issues with data documentation or definitions</w:t>
            </w:r>
          </w:p>
        </w:tc>
        <w:tc>
          <w:tcPr>
            <w:tcW w:type="dxa" w:w="2160"/>
          </w:tcPr>
          <w:p>
            <w:r>
              <w:t>Missing definitions, outdated lineage, catalog errors</w:t>
            </w:r>
          </w:p>
        </w:tc>
        <w:tc>
          <w:tcPr>
            <w:tcW w:type="dxa" w:w="2160"/>
          </w:tcPr>
          <w:p>
            <w:r>
              <w:t>Data Steward</w:t>
            </w:r>
          </w:p>
        </w:tc>
      </w:tr>
    </w:tbl>
    <w:p>
      <w:pPr>
        <w:pStyle w:val="Heading2"/>
      </w:pPr>
      <w:r>
        <w:t>11.2 Escalation Matrix</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003366"/>
          </w:tcPr>
          <w:p>
            <w:r>
              <w:rPr>
                <w:b/>
                <w:color w:val="FFFFFF"/>
              </w:rPr>
              <w:t>Trigger</w:t>
            </w:r>
          </w:p>
        </w:tc>
        <w:tc>
          <w:tcPr>
            <w:tcW w:type="dxa" w:w="2160"/>
            <w:shd w:fill="003366"/>
          </w:tcPr>
          <w:p>
            <w:r>
              <w:rPr>
                <w:b/>
                <w:color w:val="FFFFFF"/>
              </w:rPr>
              <w:t>Action</w:t>
            </w:r>
          </w:p>
        </w:tc>
        <w:tc>
          <w:tcPr>
            <w:tcW w:type="dxa" w:w="2160"/>
            <w:shd w:fill="003366"/>
          </w:tcPr>
          <w:p>
            <w:r>
              <w:rPr>
                <w:b/>
                <w:color w:val="FFFFFF"/>
              </w:rPr>
              <w:t>Escalate To</w:t>
            </w:r>
          </w:p>
        </w:tc>
        <w:tc>
          <w:tcPr>
            <w:tcW w:type="dxa" w:w="2160"/>
            <w:shd w:fill="003366"/>
          </w:tcPr>
          <w:p>
            <w:r>
              <w:rPr>
                <w:b/>
                <w:color w:val="FFFFFF"/>
              </w:rPr>
              <w:t>Timeframe</w:t>
            </w:r>
          </w:p>
        </w:tc>
      </w:tr>
      <w:tr>
        <w:tc>
          <w:tcPr>
            <w:tcW w:type="dxa" w:w="2160"/>
          </w:tcPr>
          <w:p>
            <w:r>
              <w:t>P1 issue opened</w:t>
            </w:r>
          </w:p>
        </w:tc>
        <w:tc>
          <w:tcPr>
            <w:tcW w:type="dxa" w:w="2160"/>
          </w:tcPr>
          <w:p>
            <w:r>
              <w:t>Immediate notification</w:t>
            </w:r>
          </w:p>
        </w:tc>
        <w:tc>
          <w:tcPr>
            <w:tcW w:type="dxa" w:w="2160"/>
          </w:tcPr>
          <w:p>
            <w:r>
              <w:t>Data Owner + CDO + IT Director</w:t>
            </w:r>
          </w:p>
        </w:tc>
        <w:tc>
          <w:tcPr>
            <w:tcW w:type="dxa" w:w="2160"/>
          </w:tcPr>
          <w:p>
            <w:r>
              <w:t>Within 15 minutes</w:t>
            </w:r>
          </w:p>
        </w:tc>
      </w:tr>
      <w:tr>
        <w:tc>
          <w:tcPr>
            <w:tcW w:type="dxa" w:w="2160"/>
          </w:tcPr>
          <w:p>
            <w:r>
              <w:t>P1 not resolved in 4 hours</w:t>
            </w:r>
          </w:p>
        </w:tc>
        <w:tc>
          <w:tcPr>
            <w:tcW w:type="dxa" w:w="2160"/>
          </w:tcPr>
          <w:p>
            <w:r>
              <w:t>Executive escalation</w:t>
            </w:r>
          </w:p>
        </w:tc>
        <w:tc>
          <w:tcPr>
            <w:tcW w:type="dxa" w:w="2160"/>
          </w:tcPr>
          <w:p>
            <w:r>
              <w:t>CIO + affected business VP</w:t>
            </w:r>
          </w:p>
        </w:tc>
        <w:tc>
          <w:tcPr>
            <w:tcW w:type="dxa" w:w="2160"/>
          </w:tcPr>
          <w:p>
            <w:r>
              <w:t>At 4-hour mark</w:t>
            </w:r>
          </w:p>
        </w:tc>
      </w:tr>
      <w:tr>
        <w:tc>
          <w:tcPr>
            <w:tcW w:type="dxa" w:w="2160"/>
          </w:tcPr>
          <w:p>
            <w:r>
              <w:t>P2 issue not resolved in 24 hours</w:t>
            </w:r>
          </w:p>
        </w:tc>
        <w:tc>
          <w:tcPr>
            <w:tcW w:type="dxa" w:w="2160"/>
          </w:tcPr>
          <w:p>
            <w:r>
              <w:t>Management escalation</w:t>
            </w:r>
          </w:p>
        </w:tc>
        <w:tc>
          <w:tcPr>
            <w:tcW w:type="dxa" w:w="2160"/>
          </w:tcPr>
          <w:p>
            <w:r>
              <w:t>Data Owner + Data Governance Lead</w:t>
            </w:r>
          </w:p>
        </w:tc>
        <w:tc>
          <w:tcPr>
            <w:tcW w:type="dxa" w:w="2160"/>
          </w:tcPr>
          <w:p>
            <w:r>
              <w:t>At 24-hour mark</w:t>
            </w:r>
          </w:p>
        </w:tc>
      </w:tr>
      <w:tr>
        <w:tc>
          <w:tcPr>
            <w:tcW w:type="dxa" w:w="2160"/>
          </w:tcPr>
          <w:p>
            <w:r>
              <w:t>Issue affects multiple domains</w:t>
            </w:r>
          </w:p>
        </w:tc>
        <w:tc>
          <w:tcPr>
            <w:tcW w:type="dxa" w:w="2160"/>
          </w:tcPr>
          <w:p>
            <w:r>
              <w:t>Cross-domain coordination</w:t>
            </w:r>
          </w:p>
        </w:tc>
        <w:tc>
          <w:tcPr>
            <w:tcW w:type="dxa" w:w="2160"/>
          </w:tcPr>
          <w:p>
            <w:r>
              <w:t>Data Governance Working Group</w:t>
            </w:r>
          </w:p>
        </w:tc>
        <w:tc>
          <w:tcPr>
            <w:tcW w:type="dxa" w:w="2160"/>
          </w:tcPr>
          <w:p>
            <w:r>
              <w:t>Next scheduled meeting or ad-hoc</w:t>
            </w:r>
          </w:p>
        </w:tc>
      </w:tr>
      <w:tr>
        <w:tc>
          <w:tcPr>
            <w:tcW w:type="dxa" w:w="2160"/>
          </w:tcPr>
          <w:p>
            <w:r>
              <w:t>Policy exception requested</w:t>
            </w:r>
          </w:p>
        </w:tc>
        <w:tc>
          <w:tcPr>
            <w:tcW w:type="dxa" w:w="2160"/>
          </w:tcPr>
          <w:p>
            <w:r>
              <w:t>Exception review</w:t>
            </w:r>
          </w:p>
        </w:tc>
        <w:tc>
          <w:tcPr>
            <w:tcW w:type="dxa" w:w="2160"/>
          </w:tcPr>
          <w:p>
            <w:r>
              <w:t>Data Governance Lead → Council if needed</w:t>
            </w:r>
          </w:p>
        </w:tc>
        <w:tc>
          <w:tcPr>
            <w:tcW w:type="dxa" w:w="2160"/>
          </w:tcPr>
          <w:p>
            <w:r>
              <w:t>5 business days</w:t>
            </w:r>
          </w:p>
        </w:tc>
      </w:tr>
      <w:tr>
        <w:tc>
          <w:tcPr>
            <w:tcW w:type="dxa" w:w="2160"/>
          </w:tcPr>
          <w:p>
            <w:r>
              <w:t>Privacy incident suspected</w:t>
            </w:r>
          </w:p>
        </w:tc>
        <w:tc>
          <w:tcPr>
            <w:tcW w:type="dxa" w:w="2160"/>
          </w:tcPr>
          <w:p>
            <w:r>
              <w:t>Incident response activation</w:t>
            </w:r>
          </w:p>
        </w:tc>
        <w:tc>
          <w:tcPr>
            <w:tcW w:type="dxa" w:w="2160"/>
          </w:tcPr>
          <w:p>
            <w:r>
              <w:t>Privacy Officer + Legal + Security</w:t>
            </w:r>
          </w:p>
        </w:tc>
        <w:tc>
          <w:tcPr>
            <w:tcW w:type="dxa" w:w="2160"/>
          </w:tcPr>
          <w:p>
            <w:r>
              <w:t>Immediately</w:t>
            </w:r>
          </w:p>
        </w:tc>
      </w:tr>
      <w:tr>
        <w:tc>
          <w:tcPr>
            <w:tcW w:type="dxa" w:w="2160"/>
          </w:tcPr>
          <w:p>
            <w:r>
              <w:t>Repeat issues (3+ same root cause)</w:t>
            </w:r>
          </w:p>
        </w:tc>
        <w:tc>
          <w:tcPr>
            <w:tcW w:type="dxa" w:w="2160"/>
          </w:tcPr>
          <w:p>
            <w:r>
              <w:t>Root cause escalation</w:t>
            </w:r>
          </w:p>
        </w:tc>
        <w:tc>
          <w:tcPr>
            <w:tcW w:type="dxa" w:w="2160"/>
          </w:tcPr>
          <w:p>
            <w:r>
              <w:t>Data Governance Working Group</w:t>
            </w:r>
          </w:p>
        </w:tc>
        <w:tc>
          <w:tcPr>
            <w:tcW w:type="dxa" w:w="2160"/>
          </w:tcPr>
          <w:p>
            <w:r>
              <w:t>Next scheduled meeting</w:t>
            </w:r>
          </w:p>
        </w:tc>
      </w:tr>
      <w:tr>
        <w:tc>
          <w:tcPr>
            <w:tcW w:type="dxa" w:w="2160"/>
          </w:tcPr>
          <w:p>
            <w:r>
              <w:t>Issue requires budget</w:t>
            </w:r>
          </w:p>
        </w:tc>
        <w:tc>
          <w:tcPr>
            <w:tcW w:type="dxa" w:w="2160"/>
          </w:tcPr>
          <w:p>
            <w:r>
              <w:t>Funding request</w:t>
            </w:r>
          </w:p>
        </w:tc>
        <w:tc>
          <w:tcPr>
            <w:tcW w:type="dxa" w:w="2160"/>
          </w:tcPr>
          <w:p>
            <w:r>
              <w:t>CDO → Finance</w:t>
            </w:r>
          </w:p>
        </w:tc>
        <w:tc>
          <w:tcPr>
            <w:tcW w:type="dxa" w:w="2160"/>
          </w:tcPr>
          <w:p>
            <w:r>
              <w:t>Within current planning cycle</w:t>
            </w:r>
          </w:p>
        </w:tc>
      </w:tr>
    </w:tbl>
    <w:p>
      <w:r>
        <w:br w:type="page"/>
      </w:r>
    </w:p>
    <w:p>
      <w:pPr>
        <w:pStyle w:val="Heading1"/>
      </w:pPr>
      <w:r>
        <w:t>12. Governance Metrics &amp; KPIs</w:t>
      </w:r>
    </w:p>
    <w:p>
      <w:r>
        <w:t>What gets measured gets managed. These metrics track the effectiveness and maturity of the data governance program and are reported to leadership monthly.</w:t>
      </w:r>
    </w:p>
    <w:p>
      <w:pPr>
        <w:pStyle w:val="Heading2"/>
      </w:pPr>
      <w:r>
        <w:t>12.1 Program Health Metrics</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fill="003366"/>
          </w:tcPr>
          <w:p>
            <w:r>
              <w:rPr>
                <w:b/>
                <w:color w:val="FFFFFF"/>
              </w:rPr>
              <w:t>Metric</w:t>
            </w:r>
          </w:p>
        </w:tc>
        <w:tc>
          <w:tcPr>
            <w:tcW w:type="dxa" w:w="1440"/>
            <w:shd w:fill="003366"/>
          </w:tcPr>
          <w:p>
            <w:r>
              <w:rPr>
                <w:b/>
                <w:color w:val="FFFFFF"/>
              </w:rPr>
              <w:t>Description</w:t>
            </w:r>
          </w:p>
        </w:tc>
        <w:tc>
          <w:tcPr>
            <w:tcW w:type="dxa" w:w="1440"/>
            <w:shd w:fill="003366"/>
          </w:tcPr>
          <w:p>
            <w:r>
              <w:rPr>
                <w:b/>
                <w:color w:val="FFFFFF"/>
              </w:rPr>
              <w:t>Target</w:t>
            </w:r>
          </w:p>
        </w:tc>
        <w:tc>
          <w:tcPr>
            <w:tcW w:type="dxa" w:w="1440"/>
            <w:shd w:fill="003366"/>
          </w:tcPr>
          <w:p>
            <w:r>
              <w:rPr>
                <w:b/>
                <w:color w:val="FFFFFF"/>
              </w:rPr>
              <w:t>Current</w:t>
            </w:r>
          </w:p>
        </w:tc>
        <w:tc>
          <w:tcPr>
            <w:tcW w:type="dxa" w:w="1440"/>
            <w:shd w:fill="003366"/>
          </w:tcPr>
          <w:p>
            <w:r>
              <w:rPr>
                <w:b/>
                <w:color w:val="FFFFFF"/>
              </w:rPr>
              <w:t>Trend</w:t>
            </w:r>
          </w:p>
        </w:tc>
        <w:tc>
          <w:tcPr>
            <w:tcW w:type="dxa" w:w="1440"/>
            <w:shd w:fill="003366"/>
          </w:tcPr>
          <w:p>
            <w:r>
              <w:rPr>
                <w:b/>
                <w:color w:val="FFFFFF"/>
              </w:rPr>
              <w:t>Owner</w:t>
            </w:r>
          </w:p>
        </w:tc>
      </w:tr>
      <w:tr>
        <w:tc>
          <w:tcPr>
            <w:tcW w:type="dxa" w:w="1440"/>
          </w:tcPr>
          <w:p>
            <w:r>
              <w:t>Overall DQ Score</w:t>
            </w:r>
          </w:p>
        </w:tc>
        <w:tc>
          <w:tcPr>
            <w:tcW w:type="dxa" w:w="1440"/>
          </w:tcPr>
          <w:p>
            <w:r>
              <w:t>Weighted average of domain DQ scores</w:t>
            </w:r>
          </w:p>
        </w:tc>
        <w:tc>
          <w:tcPr>
            <w:tcW w:type="dxa" w:w="1440"/>
          </w:tcPr>
          <w:p>
            <w:r>
              <w:t>≥95%</w:t>
            </w:r>
          </w:p>
        </w:tc>
        <w:tc>
          <w:tcPr>
            <w:tcW w:type="dxa" w:w="1440"/>
          </w:tcPr>
          <w:p>
            <w:r>
              <w:t>[Measure]</w:t>
            </w:r>
          </w:p>
        </w:tc>
        <w:tc>
          <w:tcPr>
            <w:tcW w:type="dxa" w:w="1440"/>
          </w:tcPr>
          <w:p>
            <w:r>
              <w:t>-</w:t>
            </w:r>
          </w:p>
        </w:tc>
        <w:tc>
          <w:tcPr>
            <w:tcW w:type="dxa" w:w="1440"/>
          </w:tcPr>
          <w:p>
            <w:r>
              <w:t>Gov Lead</w:t>
            </w:r>
          </w:p>
        </w:tc>
      </w:tr>
      <w:tr>
        <w:tc>
          <w:tcPr>
            <w:tcW w:type="dxa" w:w="1440"/>
          </w:tcPr>
          <w:p>
            <w:r>
              <w:t>Critical Data Elements Governed</w:t>
            </w:r>
          </w:p>
        </w:tc>
        <w:tc>
          <w:tcPr>
            <w:tcW w:type="dxa" w:w="1440"/>
          </w:tcPr>
          <w:p>
            <w:r>
              <w:t>% of CDEs with owner, steward, and quality rules</w:t>
            </w:r>
          </w:p>
        </w:tc>
        <w:tc>
          <w:tcPr>
            <w:tcW w:type="dxa" w:w="1440"/>
          </w:tcPr>
          <w:p>
            <w:r>
              <w:t>100%</w:t>
            </w:r>
          </w:p>
        </w:tc>
        <w:tc>
          <w:tcPr>
            <w:tcW w:type="dxa" w:w="1440"/>
          </w:tcPr>
          <w:p>
            <w:r>
              <w:t>[Measure]</w:t>
            </w:r>
          </w:p>
        </w:tc>
        <w:tc>
          <w:tcPr>
            <w:tcW w:type="dxa" w:w="1440"/>
          </w:tcPr>
          <w:p>
            <w:r>
              <w:t>-</w:t>
            </w:r>
          </w:p>
        </w:tc>
        <w:tc>
          <w:tcPr>
            <w:tcW w:type="dxa" w:w="1440"/>
          </w:tcPr>
          <w:p>
            <w:r>
              <w:t>Gov Lead</w:t>
            </w:r>
          </w:p>
        </w:tc>
      </w:tr>
      <w:tr>
        <w:tc>
          <w:tcPr>
            <w:tcW w:type="dxa" w:w="1440"/>
          </w:tcPr>
          <w:p>
            <w:r>
              <w:t>Business Glossary Coverage</w:t>
            </w:r>
          </w:p>
        </w:tc>
        <w:tc>
          <w:tcPr>
            <w:tcW w:type="dxa" w:w="1440"/>
          </w:tcPr>
          <w:p>
            <w:r>
              <w:t>% of critical terms with approved definitions</w:t>
            </w:r>
          </w:p>
        </w:tc>
        <w:tc>
          <w:tcPr>
            <w:tcW w:type="dxa" w:w="1440"/>
          </w:tcPr>
          <w:p>
            <w:r>
              <w:t>≥90%</w:t>
            </w:r>
          </w:p>
        </w:tc>
        <w:tc>
          <w:tcPr>
            <w:tcW w:type="dxa" w:w="1440"/>
          </w:tcPr>
          <w:p>
            <w:r>
              <w:t>[Measure]</w:t>
            </w:r>
          </w:p>
        </w:tc>
        <w:tc>
          <w:tcPr>
            <w:tcW w:type="dxa" w:w="1440"/>
          </w:tcPr>
          <w:p>
            <w:r>
              <w:t>-</w:t>
            </w:r>
          </w:p>
        </w:tc>
        <w:tc>
          <w:tcPr>
            <w:tcW w:type="dxa" w:w="1440"/>
          </w:tcPr>
          <w:p>
            <w:r>
              <w:t>Stewards</w:t>
            </w:r>
          </w:p>
        </w:tc>
      </w:tr>
      <w:tr>
        <w:tc>
          <w:tcPr>
            <w:tcW w:type="dxa" w:w="1440"/>
          </w:tcPr>
          <w:p>
            <w:r>
              <w:t>Data Catalog Coverage</w:t>
            </w:r>
          </w:p>
        </w:tc>
        <w:tc>
          <w:tcPr>
            <w:tcW w:type="dxa" w:w="1440"/>
          </w:tcPr>
          <w:p>
            <w:r>
              <w:t>% of data assets documented in catalog</w:t>
            </w:r>
          </w:p>
        </w:tc>
        <w:tc>
          <w:tcPr>
            <w:tcW w:type="dxa" w:w="1440"/>
          </w:tcPr>
          <w:p>
            <w:r>
              <w:t>≥85%</w:t>
            </w:r>
          </w:p>
        </w:tc>
        <w:tc>
          <w:tcPr>
            <w:tcW w:type="dxa" w:w="1440"/>
          </w:tcPr>
          <w:p>
            <w:r>
              <w:t>[Measure]</w:t>
            </w:r>
          </w:p>
        </w:tc>
        <w:tc>
          <w:tcPr>
            <w:tcW w:type="dxa" w:w="1440"/>
          </w:tcPr>
          <w:p>
            <w:r>
              <w:t>-</w:t>
            </w:r>
          </w:p>
        </w:tc>
        <w:tc>
          <w:tcPr>
            <w:tcW w:type="dxa" w:w="1440"/>
          </w:tcPr>
          <w:p>
            <w:r>
              <w:t>Custodians</w:t>
            </w:r>
          </w:p>
        </w:tc>
      </w:tr>
      <w:tr>
        <w:tc>
          <w:tcPr>
            <w:tcW w:type="dxa" w:w="1440"/>
          </w:tcPr>
          <w:p>
            <w:r>
              <w:t>Issue Resolution Time (Avg)</w:t>
            </w:r>
          </w:p>
        </w:tc>
        <w:tc>
          <w:tcPr>
            <w:tcW w:type="dxa" w:w="1440"/>
          </w:tcPr>
          <w:p>
            <w:r>
              <w:t>Average time to resolve data issues</w:t>
            </w:r>
          </w:p>
        </w:tc>
        <w:tc>
          <w:tcPr>
            <w:tcW w:type="dxa" w:w="1440"/>
          </w:tcPr>
          <w:p>
            <w:r>
              <w:t>&lt;5 days</w:t>
            </w:r>
          </w:p>
        </w:tc>
        <w:tc>
          <w:tcPr>
            <w:tcW w:type="dxa" w:w="1440"/>
          </w:tcPr>
          <w:p>
            <w:r>
              <w:t>[Measure]</w:t>
            </w:r>
          </w:p>
        </w:tc>
        <w:tc>
          <w:tcPr>
            <w:tcW w:type="dxa" w:w="1440"/>
          </w:tcPr>
          <w:p>
            <w:r>
              <w:t>-</w:t>
            </w:r>
          </w:p>
        </w:tc>
        <w:tc>
          <w:tcPr>
            <w:tcW w:type="dxa" w:w="1440"/>
          </w:tcPr>
          <w:p>
            <w:r>
              <w:t>Gov Lead</w:t>
            </w:r>
          </w:p>
        </w:tc>
      </w:tr>
      <w:tr>
        <w:tc>
          <w:tcPr>
            <w:tcW w:type="dxa" w:w="1440"/>
          </w:tcPr>
          <w:p>
            <w:r>
              <w:t>P1 Issues Open</w:t>
            </w:r>
          </w:p>
        </w:tc>
        <w:tc>
          <w:tcPr>
            <w:tcW w:type="dxa" w:w="1440"/>
          </w:tcPr>
          <w:p>
            <w:r>
              <w:t>Count of unresolved critical issues</w:t>
            </w:r>
          </w:p>
        </w:tc>
        <w:tc>
          <w:tcPr>
            <w:tcW w:type="dxa" w:w="1440"/>
          </w:tcPr>
          <w:p>
            <w:r>
              <w:t>0</w:t>
            </w:r>
          </w:p>
        </w:tc>
        <w:tc>
          <w:tcPr>
            <w:tcW w:type="dxa" w:w="1440"/>
          </w:tcPr>
          <w:p>
            <w:r>
              <w:t>[Measure]</w:t>
            </w:r>
          </w:p>
        </w:tc>
        <w:tc>
          <w:tcPr>
            <w:tcW w:type="dxa" w:w="1440"/>
          </w:tcPr>
          <w:p>
            <w:r>
              <w:t>-</w:t>
            </w:r>
          </w:p>
        </w:tc>
        <w:tc>
          <w:tcPr>
            <w:tcW w:type="dxa" w:w="1440"/>
          </w:tcPr>
          <w:p>
            <w:r>
              <w:t>Gov Lead</w:t>
            </w:r>
          </w:p>
        </w:tc>
      </w:tr>
      <w:tr>
        <w:tc>
          <w:tcPr>
            <w:tcW w:type="dxa" w:w="1440"/>
          </w:tcPr>
          <w:p>
            <w:r>
              <w:t>Access Review Completion</w:t>
            </w:r>
          </w:p>
        </w:tc>
        <w:tc>
          <w:tcPr>
            <w:tcW w:type="dxa" w:w="1440"/>
          </w:tcPr>
          <w:p>
            <w:r>
              <w:t>% of scheduled access reviews completed on time</w:t>
            </w:r>
          </w:p>
        </w:tc>
        <w:tc>
          <w:tcPr>
            <w:tcW w:type="dxa" w:w="1440"/>
          </w:tcPr>
          <w:p>
            <w:r>
              <w:t>100%</w:t>
            </w:r>
          </w:p>
        </w:tc>
        <w:tc>
          <w:tcPr>
            <w:tcW w:type="dxa" w:w="1440"/>
          </w:tcPr>
          <w:p>
            <w:r>
              <w:t>[Measure]</w:t>
            </w:r>
          </w:p>
        </w:tc>
        <w:tc>
          <w:tcPr>
            <w:tcW w:type="dxa" w:w="1440"/>
          </w:tcPr>
          <w:p>
            <w:r>
              <w:t>-</w:t>
            </w:r>
          </w:p>
        </w:tc>
        <w:tc>
          <w:tcPr>
            <w:tcW w:type="dxa" w:w="1440"/>
          </w:tcPr>
          <w:p>
            <w:r>
              <w:t>Security</w:t>
            </w:r>
          </w:p>
        </w:tc>
      </w:tr>
      <w:tr>
        <w:tc>
          <w:tcPr>
            <w:tcW w:type="dxa" w:w="1440"/>
          </w:tcPr>
          <w:p>
            <w:r>
              <w:t>Steward Training Completion</w:t>
            </w:r>
          </w:p>
        </w:tc>
        <w:tc>
          <w:tcPr>
            <w:tcW w:type="dxa" w:w="1440"/>
          </w:tcPr>
          <w:p>
            <w:r>
              <w:t>% of stewards with current training</w:t>
            </w:r>
          </w:p>
        </w:tc>
        <w:tc>
          <w:tcPr>
            <w:tcW w:type="dxa" w:w="1440"/>
          </w:tcPr>
          <w:p>
            <w:r>
              <w:t>100%</w:t>
            </w:r>
          </w:p>
        </w:tc>
        <w:tc>
          <w:tcPr>
            <w:tcW w:type="dxa" w:w="1440"/>
          </w:tcPr>
          <w:p>
            <w:r>
              <w:t>[Measure]</w:t>
            </w:r>
          </w:p>
        </w:tc>
        <w:tc>
          <w:tcPr>
            <w:tcW w:type="dxa" w:w="1440"/>
          </w:tcPr>
          <w:p>
            <w:r>
              <w:t>-</w:t>
            </w:r>
          </w:p>
        </w:tc>
        <w:tc>
          <w:tcPr>
            <w:tcW w:type="dxa" w:w="1440"/>
          </w:tcPr>
          <w:p>
            <w:r>
              <w:t>Gov Lead</w:t>
            </w:r>
          </w:p>
        </w:tc>
      </w:tr>
      <w:tr>
        <w:tc>
          <w:tcPr>
            <w:tcW w:type="dxa" w:w="1440"/>
          </w:tcPr>
          <w:p>
            <w:r>
              <w:t>Policy Exceptions Open</w:t>
            </w:r>
          </w:p>
        </w:tc>
        <w:tc>
          <w:tcPr>
            <w:tcW w:type="dxa" w:w="1440"/>
          </w:tcPr>
          <w:p>
            <w:r>
              <w:t>Count of active policy exceptions</w:t>
            </w:r>
          </w:p>
        </w:tc>
        <w:tc>
          <w:tcPr>
            <w:tcW w:type="dxa" w:w="1440"/>
          </w:tcPr>
          <w:p>
            <w:r>
              <w:t>&lt;5</w:t>
            </w:r>
          </w:p>
        </w:tc>
        <w:tc>
          <w:tcPr>
            <w:tcW w:type="dxa" w:w="1440"/>
          </w:tcPr>
          <w:p>
            <w:r>
              <w:t>[Measure]</w:t>
            </w:r>
          </w:p>
        </w:tc>
        <w:tc>
          <w:tcPr>
            <w:tcW w:type="dxa" w:w="1440"/>
          </w:tcPr>
          <w:p>
            <w:r>
              <w:t>-</w:t>
            </w:r>
          </w:p>
        </w:tc>
        <w:tc>
          <w:tcPr>
            <w:tcW w:type="dxa" w:w="1440"/>
          </w:tcPr>
          <w:p>
            <w:r>
              <w:t>Gov Lead</w:t>
            </w:r>
          </w:p>
        </w:tc>
      </w:tr>
      <w:tr>
        <w:tc>
          <w:tcPr>
            <w:tcW w:type="dxa" w:w="1440"/>
          </w:tcPr>
          <w:p>
            <w:r>
              <w:t>Data Subject Requests (On-time)</w:t>
            </w:r>
          </w:p>
        </w:tc>
        <w:tc>
          <w:tcPr>
            <w:tcW w:type="dxa" w:w="1440"/>
          </w:tcPr>
          <w:p>
            <w:r>
              <w:t>% of DSRs completed within SLA</w:t>
            </w:r>
          </w:p>
        </w:tc>
        <w:tc>
          <w:tcPr>
            <w:tcW w:type="dxa" w:w="1440"/>
          </w:tcPr>
          <w:p>
            <w:r>
              <w:t>100%</w:t>
            </w:r>
          </w:p>
        </w:tc>
        <w:tc>
          <w:tcPr>
            <w:tcW w:type="dxa" w:w="1440"/>
          </w:tcPr>
          <w:p>
            <w:r>
              <w:t>[Measure]</w:t>
            </w:r>
          </w:p>
        </w:tc>
        <w:tc>
          <w:tcPr>
            <w:tcW w:type="dxa" w:w="1440"/>
          </w:tcPr>
          <w:p>
            <w:r>
              <w:t>-</w:t>
            </w:r>
          </w:p>
        </w:tc>
        <w:tc>
          <w:tcPr>
            <w:tcW w:type="dxa" w:w="1440"/>
          </w:tcPr>
          <w:p>
            <w:r>
              <w:t>Privacy</w:t>
            </w:r>
          </w:p>
        </w:tc>
      </w:tr>
      <w:tr>
        <w:tc>
          <w:tcPr>
            <w:tcW w:type="dxa" w:w="1440"/>
          </w:tcPr>
          <w:p>
            <w:r>
              <w:t>Governance Maturity Score</w:t>
            </w:r>
          </w:p>
        </w:tc>
        <w:tc>
          <w:tcPr>
            <w:tcW w:type="dxa" w:w="1440"/>
          </w:tcPr>
          <w:p>
            <w:r>
              <w:t>Score from annual maturity assessment</w:t>
            </w:r>
          </w:p>
        </w:tc>
        <w:tc>
          <w:tcPr>
            <w:tcW w:type="dxa" w:w="1440"/>
          </w:tcPr>
          <w:p>
            <w:r>
              <w:t>Level 3+</w:t>
            </w:r>
          </w:p>
        </w:tc>
        <w:tc>
          <w:tcPr>
            <w:tcW w:type="dxa" w:w="1440"/>
          </w:tcPr>
          <w:p>
            <w:r>
              <w:t>[Assess]</w:t>
            </w:r>
          </w:p>
        </w:tc>
        <w:tc>
          <w:tcPr>
            <w:tcW w:type="dxa" w:w="1440"/>
          </w:tcPr>
          <w:p>
            <w:r>
              <w:t>-</w:t>
            </w:r>
          </w:p>
        </w:tc>
        <w:tc>
          <w:tcPr>
            <w:tcW w:type="dxa" w:w="1440"/>
          </w:tcPr>
          <w:p>
            <w:r>
              <w:t>Gov Lead</w:t>
            </w:r>
          </w:p>
        </w:tc>
      </w:tr>
    </w:tbl>
    <w:p>
      <w:pPr>
        <w:ind w:left="360" w:right="360"/>
      </w:pPr>
      <w:r>
        <w:rPr>
          <w:b/>
          <w:color w:val="006699"/>
        </w:rPr>
        <w:t xml:space="preserve">💡 Measurement Approach: </w:t>
      </w:r>
      <w:r>
        <w:t>For metrics marked [Measure], implement automated measurement where possible via your data quality tool, catalog, or governance platform. Manual tracking is acceptable for initial implementation.</w:t>
      </w:r>
    </w:p>
    <w:p/>
    <w:p>
      <w:pPr>
        <w:pStyle w:val="Heading2"/>
      </w:pPr>
      <w:r>
        <w:t>12.2 Value Realization Metrics</w:t>
      </w:r>
    </w:p>
    <w:p>
      <w:r>
        <w:t>Beyond operational metrics, track the business value delivered by data governance:</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fill="003366"/>
          </w:tcPr>
          <w:p>
            <w:r>
              <w:rPr>
                <w:b/>
                <w:color w:val="FFFFFF"/>
              </w:rPr>
              <w:t>Value Area</w:t>
            </w:r>
          </w:p>
        </w:tc>
        <w:tc>
          <w:tcPr>
            <w:tcW w:type="dxa" w:w="1440"/>
            <w:shd w:fill="003366"/>
          </w:tcPr>
          <w:p>
            <w:r>
              <w:rPr>
                <w:b/>
                <w:color w:val="FFFFFF"/>
              </w:rPr>
              <w:t>Metric</w:t>
            </w:r>
          </w:p>
        </w:tc>
        <w:tc>
          <w:tcPr>
            <w:tcW w:type="dxa" w:w="1440"/>
            <w:shd w:fill="003366"/>
          </w:tcPr>
          <w:p>
            <w:r>
              <w:rPr>
                <w:b/>
                <w:color w:val="FFFFFF"/>
              </w:rPr>
              <w:t>Baseline</w:t>
            </w:r>
          </w:p>
        </w:tc>
        <w:tc>
          <w:tcPr>
            <w:tcW w:type="dxa" w:w="1440"/>
            <w:shd w:fill="003366"/>
          </w:tcPr>
          <w:p>
            <w:r>
              <w:rPr>
                <w:b/>
                <w:color w:val="FFFFFF"/>
              </w:rPr>
              <w:t>Current</w:t>
            </w:r>
          </w:p>
        </w:tc>
        <w:tc>
          <w:tcPr>
            <w:tcW w:type="dxa" w:w="1440"/>
            <w:shd w:fill="003366"/>
          </w:tcPr>
          <w:p>
            <w:r>
              <w:rPr>
                <w:b/>
                <w:color w:val="FFFFFF"/>
              </w:rPr>
              <w:t>Target</w:t>
            </w:r>
          </w:p>
        </w:tc>
        <w:tc>
          <w:tcPr>
            <w:tcW w:type="dxa" w:w="1440"/>
            <w:shd w:fill="003366"/>
          </w:tcPr>
          <w:p>
            <w:r>
              <w:rPr>
                <w:b/>
                <w:color w:val="FFFFFF"/>
              </w:rPr>
              <w:t>Notes</w:t>
            </w:r>
          </w:p>
        </w:tc>
      </w:tr>
      <w:tr>
        <w:tc>
          <w:tcPr>
            <w:tcW w:type="dxa" w:w="1440"/>
          </w:tcPr>
          <w:p>
            <w:r>
              <w:t>Efficiency</w:t>
            </w:r>
          </w:p>
        </w:tc>
        <w:tc>
          <w:tcPr>
            <w:tcW w:type="dxa" w:w="1440"/>
          </w:tcPr>
          <w:p>
            <w:r>
              <w:t>Time spent on data quality firefighting</w:t>
            </w:r>
          </w:p>
        </w:tc>
        <w:tc>
          <w:tcPr>
            <w:tcW w:type="dxa" w:w="1440"/>
          </w:tcPr>
          <w:p>
            <w:r>
              <w:t>[Measure]</w:t>
            </w:r>
          </w:p>
        </w:tc>
        <w:tc>
          <w:tcPr>
            <w:tcW w:type="dxa" w:w="1440"/>
          </w:tcPr>
          <w:p>
            <w:r>
              <w:t>-</w:t>
            </w:r>
          </w:p>
        </w:tc>
        <w:tc>
          <w:tcPr>
            <w:tcW w:type="dxa" w:w="1440"/>
          </w:tcPr>
          <w:p>
            <w:r>
              <w:t>50% reduction</w:t>
            </w:r>
          </w:p>
        </w:tc>
        <w:tc>
          <w:tcPr>
            <w:tcW w:type="dxa" w:w="1440"/>
          </w:tcPr>
          <w:p>
            <w:r>
              <w:t>Survey data teams</w:t>
            </w:r>
          </w:p>
        </w:tc>
      </w:tr>
      <w:tr>
        <w:tc>
          <w:tcPr>
            <w:tcW w:type="dxa" w:w="1440"/>
          </w:tcPr>
          <w:p>
            <w:r>
              <w:t>Efficiency</w:t>
            </w:r>
          </w:p>
        </w:tc>
        <w:tc>
          <w:tcPr>
            <w:tcW w:type="dxa" w:w="1440"/>
          </w:tcPr>
          <w:p>
            <w:r>
              <w:t>Report reconciliation time</w:t>
            </w:r>
          </w:p>
        </w:tc>
        <w:tc>
          <w:tcPr>
            <w:tcW w:type="dxa" w:w="1440"/>
          </w:tcPr>
          <w:p>
            <w:r>
              <w:t>[Measure]</w:t>
            </w:r>
          </w:p>
        </w:tc>
        <w:tc>
          <w:tcPr>
            <w:tcW w:type="dxa" w:w="1440"/>
          </w:tcPr>
          <w:p>
            <w:r>
              <w:t>-</w:t>
            </w:r>
          </w:p>
        </w:tc>
        <w:tc>
          <w:tcPr>
            <w:tcW w:type="dxa" w:w="1440"/>
          </w:tcPr>
          <w:p>
            <w:r>
              <w:t>75% reduction</w:t>
            </w:r>
          </w:p>
        </w:tc>
        <w:tc>
          <w:tcPr>
            <w:tcW w:type="dxa" w:w="1440"/>
          </w:tcPr>
          <w:p>
            <w:r>
              <w:t>Track finance close</w:t>
            </w:r>
          </w:p>
        </w:tc>
      </w:tr>
      <w:tr>
        <w:tc>
          <w:tcPr>
            <w:tcW w:type="dxa" w:w="1440"/>
          </w:tcPr>
          <w:p>
            <w:r>
              <w:t>Risk Reduction</w:t>
            </w:r>
          </w:p>
        </w:tc>
        <w:tc>
          <w:tcPr>
            <w:tcW w:type="dxa" w:w="1440"/>
          </w:tcPr>
          <w:p>
            <w:r>
              <w:t>Data-related compliance findings</w:t>
            </w:r>
          </w:p>
        </w:tc>
        <w:tc>
          <w:tcPr>
            <w:tcW w:type="dxa" w:w="1440"/>
          </w:tcPr>
          <w:p>
            <w:r>
              <w:t>[Count]</w:t>
            </w:r>
          </w:p>
        </w:tc>
        <w:tc>
          <w:tcPr>
            <w:tcW w:type="dxa" w:w="1440"/>
          </w:tcPr>
          <w:p>
            <w:r>
              <w:t>-</w:t>
            </w:r>
          </w:p>
        </w:tc>
        <w:tc>
          <w:tcPr>
            <w:tcW w:type="dxa" w:w="1440"/>
          </w:tcPr>
          <w:p>
            <w:r>
              <w:t>Zero critical findings</w:t>
            </w:r>
          </w:p>
        </w:tc>
        <w:tc>
          <w:tcPr>
            <w:tcW w:type="dxa" w:w="1440"/>
          </w:tcPr>
          <w:p>
            <w:r>
              <w:t>Audit results</w:t>
            </w:r>
          </w:p>
        </w:tc>
      </w:tr>
      <w:tr>
        <w:tc>
          <w:tcPr>
            <w:tcW w:type="dxa" w:w="1440"/>
          </w:tcPr>
          <w:p>
            <w:r>
              <w:t>Risk Reduction</w:t>
            </w:r>
          </w:p>
        </w:tc>
        <w:tc>
          <w:tcPr>
            <w:tcW w:type="dxa" w:w="1440"/>
          </w:tcPr>
          <w:p>
            <w:r>
              <w:t>Data breach incidents</w:t>
            </w:r>
          </w:p>
        </w:tc>
        <w:tc>
          <w:tcPr>
            <w:tcW w:type="dxa" w:w="1440"/>
          </w:tcPr>
          <w:p>
            <w:r>
              <w:t>[Count]</w:t>
            </w:r>
          </w:p>
        </w:tc>
        <w:tc>
          <w:tcPr>
            <w:tcW w:type="dxa" w:w="1440"/>
          </w:tcPr>
          <w:p>
            <w:r>
              <w:t>-</w:t>
            </w:r>
          </w:p>
        </w:tc>
        <w:tc>
          <w:tcPr>
            <w:tcW w:type="dxa" w:w="1440"/>
          </w:tcPr>
          <w:p>
            <w:r>
              <w:t>Zero incidents</w:t>
            </w:r>
          </w:p>
        </w:tc>
        <w:tc>
          <w:tcPr>
            <w:tcW w:type="dxa" w:w="1440"/>
          </w:tcPr>
          <w:p>
            <w:r>
              <w:t>Security reporting</w:t>
            </w:r>
          </w:p>
        </w:tc>
      </w:tr>
      <w:tr>
        <w:tc>
          <w:tcPr>
            <w:tcW w:type="dxa" w:w="1440"/>
          </w:tcPr>
          <w:p>
            <w:r>
              <w:t>Analytics Enablement</w:t>
            </w:r>
          </w:p>
        </w:tc>
        <w:tc>
          <w:tcPr>
            <w:tcW w:type="dxa" w:w="1440"/>
          </w:tcPr>
          <w:p>
            <w:r>
              <w:t>Time to deliver new analytics</w:t>
            </w:r>
          </w:p>
        </w:tc>
        <w:tc>
          <w:tcPr>
            <w:tcW w:type="dxa" w:w="1440"/>
          </w:tcPr>
          <w:p>
            <w:r>
              <w:t>[Measure]</w:t>
            </w:r>
          </w:p>
        </w:tc>
        <w:tc>
          <w:tcPr>
            <w:tcW w:type="dxa" w:w="1440"/>
          </w:tcPr>
          <w:p>
            <w:r>
              <w:t>-</w:t>
            </w:r>
          </w:p>
        </w:tc>
        <w:tc>
          <w:tcPr>
            <w:tcW w:type="dxa" w:w="1440"/>
          </w:tcPr>
          <w:p>
            <w:r>
              <w:t>40% faster</w:t>
            </w:r>
          </w:p>
        </w:tc>
        <w:tc>
          <w:tcPr>
            <w:tcW w:type="dxa" w:w="1440"/>
          </w:tcPr>
          <w:p>
            <w:r>
              <w:t>Project tracking</w:t>
            </w:r>
          </w:p>
        </w:tc>
      </w:tr>
      <w:tr>
        <w:tc>
          <w:tcPr>
            <w:tcW w:type="dxa" w:w="1440"/>
          </w:tcPr>
          <w:p>
            <w:r>
              <w:t>Analytics Enablement</w:t>
            </w:r>
          </w:p>
        </w:tc>
        <w:tc>
          <w:tcPr>
            <w:tcW w:type="dxa" w:w="1440"/>
          </w:tcPr>
          <w:p>
            <w:r>
              <w:t>Self-service analytics adoption</w:t>
            </w:r>
          </w:p>
        </w:tc>
        <w:tc>
          <w:tcPr>
            <w:tcW w:type="dxa" w:w="1440"/>
          </w:tcPr>
          <w:p>
            <w:r>
              <w:t>[Measure]</w:t>
            </w:r>
          </w:p>
        </w:tc>
        <w:tc>
          <w:tcPr>
            <w:tcW w:type="dxa" w:w="1440"/>
          </w:tcPr>
          <w:p>
            <w:r>
              <w:t>-</w:t>
            </w:r>
          </w:p>
        </w:tc>
        <w:tc>
          <w:tcPr>
            <w:tcW w:type="dxa" w:w="1440"/>
          </w:tcPr>
          <w:p>
            <w:r>
              <w:t>2x increase</w:t>
            </w:r>
          </w:p>
        </w:tc>
        <w:tc>
          <w:tcPr>
            <w:tcW w:type="dxa" w:w="1440"/>
          </w:tcPr>
          <w:p>
            <w:r>
              <w:t>Usage metrics</w:t>
            </w:r>
          </w:p>
        </w:tc>
      </w:tr>
      <w:tr>
        <w:tc>
          <w:tcPr>
            <w:tcW w:type="dxa" w:w="1440"/>
          </w:tcPr>
          <w:p>
            <w:r>
              <w:t>Cost Savings</w:t>
            </w:r>
          </w:p>
        </w:tc>
        <w:tc>
          <w:tcPr>
            <w:tcW w:type="dxa" w:w="1440"/>
          </w:tcPr>
          <w:p>
            <w:r>
              <w:t>Duplicate data storage eliminated</w:t>
            </w:r>
          </w:p>
        </w:tc>
        <w:tc>
          <w:tcPr>
            <w:tcW w:type="dxa" w:w="1440"/>
          </w:tcPr>
          <w:p>
            <w:r>
              <w:t>[Measure]</w:t>
            </w:r>
          </w:p>
        </w:tc>
        <w:tc>
          <w:tcPr>
            <w:tcW w:type="dxa" w:w="1440"/>
          </w:tcPr>
          <w:p>
            <w:r>
              <w:t>-</w:t>
            </w:r>
          </w:p>
        </w:tc>
        <w:tc>
          <w:tcPr>
            <w:tcW w:type="dxa" w:w="1440"/>
          </w:tcPr>
          <w:p>
            <w:r>
              <w:t>15% reduction</w:t>
            </w:r>
          </w:p>
        </w:tc>
        <w:tc>
          <w:tcPr>
            <w:tcW w:type="dxa" w:w="1440"/>
          </w:tcPr>
          <w:p>
            <w:r>
              <w:t>Storage analysis</w:t>
            </w:r>
          </w:p>
        </w:tc>
      </w:tr>
      <w:tr>
        <w:tc>
          <w:tcPr>
            <w:tcW w:type="dxa" w:w="1440"/>
          </w:tcPr>
          <w:p>
            <w:r>
              <w:t>Cost Savings</w:t>
            </w:r>
          </w:p>
        </w:tc>
        <w:tc>
          <w:tcPr>
            <w:tcW w:type="dxa" w:w="1440"/>
          </w:tcPr>
          <w:p>
            <w:r>
              <w:t>Manual data entry reduction</w:t>
            </w:r>
          </w:p>
        </w:tc>
        <w:tc>
          <w:tcPr>
            <w:tcW w:type="dxa" w:w="1440"/>
          </w:tcPr>
          <w:p>
            <w:r>
              <w:t>[Measure]</w:t>
            </w:r>
          </w:p>
        </w:tc>
        <w:tc>
          <w:tcPr>
            <w:tcW w:type="dxa" w:w="1440"/>
          </w:tcPr>
          <w:p>
            <w:r>
              <w:t>-</w:t>
            </w:r>
          </w:p>
        </w:tc>
        <w:tc>
          <w:tcPr>
            <w:tcW w:type="dxa" w:w="1440"/>
          </w:tcPr>
          <w:p>
            <w:r>
              <w:t>30% reduction</w:t>
            </w:r>
          </w:p>
        </w:tc>
        <w:tc>
          <w:tcPr>
            <w:tcW w:type="dxa" w:w="1440"/>
          </w:tcPr>
          <w:p>
            <w:r>
              <w:t>Process analysis</w:t>
            </w:r>
          </w:p>
        </w:tc>
      </w:tr>
    </w:tbl>
    <w:p>
      <w:r>
        <w:br w:type="page"/>
      </w:r>
    </w:p>
    <w:p>
      <w:pPr>
        <w:pStyle w:val="Heading1"/>
      </w:pPr>
      <w:r>
        <w:t>13. Data Governance Maturity Assessment</w:t>
      </w:r>
    </w:p>
    <w:p>
      <w:r>
        <w:t>This maturity model helps assess current capabilities and plan improvements. Conduct a full assessment annually and targeted assessments quarterly.</w:t>
      </w:r>
    </w:p>
    <w:p>
      <w:pPr>
        <w:pStyle w:val="Heading2"/>
      </w:pPr>
      <w:r>
        <w:t>13.1 Maturity Levels</w:t>
      </w:r>
    </w:p>
    <w:tbl>
      <w:tblPr>
        <w:tblStyle w:val="TableGrid"/>
        <w:tblW w:type="auto" w:w="0"/>
        <w:tblLook w:firstColumn="1" w:firstRow="1" w:lastColumn="0" w:lastRow="0" w:noHBand="0" w:noVBand="1" w:val="04A0"/>
      </w:tblPr>
      <w:tblGrid>
        <w:gridCol w:w="2880"/>
        <w:gridCol w:w="2880"/>
        <w:gridCol w:w="2880"/>
      </w:tblGrid>
      <w:tr>
        <w:tc>
          <w:tcPr>
            <w:tcW w:type="dxa" w:w="2880"/>
            <w:shd w:fill="003366"/>
          </w:tcPr>
          <w:p>
            <w:r>
              <w:rPr>
                <w:b/>
                <w:color w:val="FFFFFF"/>
              </w:rPr>
              <w:t>Level</w:t>
            </w:r>
          </w:p>
        </w:tc>
        <w:tc>
          <w:tcPr>
            <w:tcW w:type="dxa" w:w="2880"/>
            <w:shd w:fill="003366"/>
          </w:tcPr>
          <w:p>
            <w:r>
              <w:rPr>
                <w:b/>
                <w:color w:val="FFFFFF"/>
              </w:rPr>
              <w:t>Name</w:t>
            </w:r>
          </w:p>
        </w:tc>
        <w:tc>
          <w:tcPr>
            <w:tcW w:type="dxa" w:w="2880"/>
            <w:shd w:fill="003366"/>
          </w:tcPr>
          <w:p>
            <w:r>
              <w:rPr>
                <w:b/>
                <w:color w:val="FFFFFF"/>
              </w:rPr>
              <w:t>Description</w:t>
            </w:r>
          </w:p>
        </w:tc>
      </w:tr>
      <w:tr>
        <w:tc>
          <w:tcPr>
            <w:tcW w:type="dxa" w:w="2880"/>
          </w:tcPr>
          <w:p>
            <w:r>
              <w:t>1</w:t>
            </w:r>
          </w:p>
        </w:tc>
        <w:tc>
          <w:tcPr>
            <w:tcW w:type="dxa" w:w="2880"/>
          </w:tcPr>
          <w:p>
            <w:r>
              <w:t>Initial</w:t>
            </w:r>
          </w:p>
        </w:tc>
        <w:tc>
          <w:tcPr>
            <w:tcW w:type="dxa" w:w="2880"/>
          </w:tcPr>
          <w:p>
            <w:r>
              <w:t>Ad-hoc, reactive. No formal governance. Data managed in silos. Quality issues addressed when they cause problems.</w:t>
            </w:r>
          </w:p>
        </w:tc>
      </w:tr>
      <w:tr>
        <w:tc>
          <w:tcPr>
            <w:tcW w:type="dxa" w:w="2880"/>
          </w:tcPr>
          <w:p>
            <w:r>
              <w:t>2</w:t>
            </w:r>
          </w:p>
        </w:tc>
        <w:tc>
          <w:tcPr>
            <w:tcW w:type="dxa" w:w="2880"/>
          </w:tcPr>
          <w:p>
            <w:r>
              <w:t>Developing</w:t>
            </w:r>
          </w:p>
        </w:tc>
        <w:tc>
          <w:tcPr>
            <w:tcW w:type="dxa" w:w="2880"/>
          </w:tcPr>
          <w:p>
            <w:r>
              <w:t>Awareness exists. Some policies documented. Governance roles defined but not fully staffed. Basic quality monitoring.</w:t>
            </w:r>
          </w:p>
        </w:tc>
      </w:tr>
      <w:tr>
        <w:tc>
          <w:tcPr>
            <w:tcW w:type="dxa" w:w="2880"/>
          </w:tcPr>
          <w:p>
            <w:r>
              <w:t>3</w:t>
            </w:r>
          </w:p>
        </w:tc>
        <w:tc>
          <w:tcPr>
            <w:tcW w:type="dxa" w:w="2880"/>
          </w:tcPr>
          <w:p>
            <w:r>
              <w:t>Defined</w:t>
            </w:r>
          </w:p>
        </w:tc>
        <w:tc>
          <w:tcPr>
            <w:tcW w:type="dxa" w:w="2880"/>
          </w:tcPr>
          <w:p>
            <w:r>
              <w:t>Formal program in place. Policies enforced. Roles staffed. Quality measured. Catalog exists. Reactive + some proactive.</w:t>
            </w:r>
          </w:p>
        </w:tc>
      </w:tr>
      <w:tr>
        <w:tc>
          <w:tcPr>
            <w:tcW w:type="dxa" w:w="2880"/>
          </w:tcPr>
          <w:p>
            <w:r>
              <w:t>4</w:t>
            </w:r>
          </w:p>
        </w:tc>
        <w:tc>
          <w:tcPr>
            <w:tcW w:type="dxa" w:w="2880"/>
          </w:tcPr>
          <w:p>
            <w:r>
              <w:t>Managed</w:t>
            </w:r>
          </w:p>
        </w:tc>
        <w:tc>
          <w:tcPr>
            <w:tcW w:type="dxa" w:w="2880"/>
          </w:tcPr>
          <w:p>
            <w:r>
              <w:t>Governance embedded in culture. Metrics drive decisions. Automation in place. Proactive quality management. Strong compliance.</w:t>
            </w:r>
          </w:p>
        </w:tc>
      </w:tr>
      <w:tr>
        <w:tc>
          <w:tcPr>
            <w:tcW w:type="dxa" w:w="2880"/>
          </w:tcPr>
          <w:p>
            <w:r>
              <w:t>5</w:t>
            </w:r>
          </w:p>
        </w:tc>
        <w:tc>
          <w:tcPr>
            <w:tcW w:type="dxa" w:w="2880"/>
          </w:tcPr>
          <w:p>
            <w:r>
              <w:t>Optimizing</w:t>
            </w:r>
          </w:p>
        </w:tc>
        <w:tc>
          <w:tcPr>
            <w:tcW w:type="dxa" w:w="2880"/>
          </w:tcPr>
          <w:p>
            <w:r>
              <w:t>Continuous improvement. AI/ML-assisted governance. Industry-leading practices. Data treated as competitive advantage.</w:t>
            </w:r>
          </w:p>
        </w:tc>
      </w:tr>
    </w:tbl>
    <w:p>
      <w:pPr>
        <w:pStyle w:val="Heading2"/>
      </w:pPr>
      <w:r>
        <w:t>13.2 Capability Assessment Matrix</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shd w:fill="003366"/>
          </w:tcPr>
          <w:p>
            <w:r>
              <w:rPr>
                <w:b/>
                <w:color w:val="FFFFFF"/>
              </w:rPr>
              <w:t>Capability</w:t>
            </w:r>
          </w:p>
        </w:tc>
        <w:tc>
          <w:tcPr>
            <w:tcW w:type="dxa" w:w="1234"/>
            <w:shd w:fill="003366"/>
          </w:tcPr>
          <w:p>
            <w:r>
              <w:rPr>
                <w:b/>
                <w:color w:val="FFFFFF"/>
              </w:rPr>
              <w:t>Level 1</w:t>
            </w:r>
          </w:p>
        </w:tc>
        <w:tc>
          <w:tcPr>
            <w:tcW w:type="dxa" w:w="1234"/>
            <w:shd w:fill="003366"/>
          </w:tcPr>
          <w:p>
            <w:r>
              <w:rPr>
                <w:b/>
                <w:color w:val="FFFFFF"/>
              </w:rPr>
              <w:t>Level 2</w:t>
            </w:r>
          </w:p>
        </w:tc>
        <w:tc>
          <w:tcPr>
            <w:tcW w:type="dxa" w:w="1234"/>
            <w:shd w:fill="003366"/>
          </w:tcPr>
          <w:p>
            <w:r>
              <w:rPr>
                <w:b/>
                <w:color w:val="FFFFFF"/>
              </w:rPr>
              <w:t>Level 3</w:t>
            </w:r>
          </w:p>
        </w:tc>
        <w:tc>
          <w:tcPr>
            <w:tcW w:type="dxa" w:w="1234"/>
            <w:shd w:fill="003366"/>
          </w:tcPr>
          <w:p>
            <w:r>
              <w:rPr>
                <w:b/>
                <w:color w:val="FFFFFF"/>
              </w:rPr>
              <w:t>Level 4</w:t>
            </w:r>
          </w:p>
        </w:tc>
        <w:tc>
          <w:tcPr>
            <w:tcW w:type="dxa" w:w="1234"/>
            <w:shd w:fill="003366"/>
          </w:tcPr>
          <w:p>
            <w:r>
              <w:rPr>
                <w:b/>
                <w:color w:val="FFFFFF"/>
              </w:rPr>
              <w:t>Level 5</w:t>
            </w:r>
          </w:p>
        </w:tc>
        <w:tc>
          <w:tcPr>
            <w:tcW w:type="dxa" w:w="1234"/>
            <w:shd w:fill="003366"/>
          </w:tcPr>
          <w:p>
            <w:r>
              <w:rPr>
                <w:b/>
                <w:color w:val="FFFFFF"/>
              </w:rPr>
              <w:t>Current</w:t>
            </w:r>
          </w:p>
        </w:tc>
      </w:tr>
      <w:tr>
        <w:tc>
          <w:tcPr>
            <w:tcW w:type="dxa" w:w="1234"/>
          </w:tcPr>
          <w:p>
            <w:r>
              <w:t>Governance Structure</w:t>
            </w:r>
          </w:p>
        </w:tc>
        <w:tc>
          <w:tcPr>
            <w:tcW w:type="dxa" w:w="1234"/>
          </w:tcPr>
          <w:p>
            <w:r>
              <w:t>No structure</w:t>
            </w:r>
          </w:p>
        </w:tc>
        <w:tc>
          <w:tcPr>
            <w:tcW w:type="dxa" w:w="1234"/>
          </w:tcPr>
          <w:p>
            <w:r>
              <w:t>Informal roles</w:t>
            </w:r>
          </w:p>
        </w:tc>
        <w:tc>
          <w:tcPr>
            <w:tcW w:type="dxa" w:w="1234"/>
          </w:tcPr>
          <w:p>
            <w:r>
              <w:t>Defined roles &amp; council</w:t>
            </w:r>
          </w:p>
        </w:tc>
        <w:tc>
          <w:tcPr>
            <w:tcW w:type="dxa" w:w="1234"/>
          </w:tcPr>
          <w:p>
            <w:r>
              <w:t>Active council + working groups</w:t>
            </w:r>
          </w:p>
        </w:tc>
        <w:tc>
          <w:tcPr>
            <w:tcW w:type="dxa" w:w="1234"/>
          </w:tcPr>
          <w:p>
            <w:r>
              <w:t>Self-governing domains</w:t>
            </w:r>
          </w:p>
        </w:tc>
        <w:tc>
          <w:tcPr>
            <w:tcW w:type="dxa" w:w="1234"/>
          </w:tcPr>
          <w:p>
            <w:r>
              <w:t>[ ]</w:t>
            </w:r>
          </w:p>
        </w:tc>
      </w:tr>
      <w:tr>
        <w:tc>
          <w:tcPr>
            <w:tcW w:type="dxa" w:w="1234"/>
          </w:tcPr>
          <w:p>
            <w:r>
              <w:t>Policies &amp; Standards</w:t>
            </w:r>
          </w:p>
        </w:tc>
        <w:tc>
          <w:tcPr>
            <w:tcW w:type="dxa" w:w="1234"/>
          </w:tcPr>
          <w:p>
            <w:r>
              <w:t>None documented</w:t>
            </w:r>
          </w:p>
        </w:tc>
        <w:tc>
          <w:tcPr>
            <w:tcW w:type="dxa" w:w="1234"/>
          </w:tcPr>
          <w:p>
            <w:r>
              <w:t>Some documented</w:t>
            </w:r>
          </w:p>
        </w:tc>
        <w:tc>
          <w:tcPr>
            <w:tcW w:type="dxa" w:w="1234"/>
          </w:tcPr>
          <w:p>
            <w:r>
              <w:t>Comprehensive policies</w:t>
            </w:r>
          </w:p>
        </w:tc>
        <w:tc>
          <w:tcPr>
            <w:tcW w:type="dxa" w:w="1234"/>
          </w:tcPr>
          <w:p>
            <w:r>
              <w:t>Policies enforced + measured</w:t>
            </w:r>
          </w:p>
        </w:tc>
        <w:tc>
          <w:tcPr>
            <w:tcW w:type="dxa" w:w="1234"/>
          </w:tcPr>
          <w:p>
            <w:r>
              <w:t>Automated enforcement</w:t>
            </w:r>
          </w:p>
        </w:tc>
        <w:tc>
          <w:tcPr>
            <w:tcW w:type="dxa" w:w="1234"/>
          </w:tcPr>
          <w:p>
            <w:r>
              <w:t>[ ]</w:t>
            </w:r>
          </w:p>
        </w:tc>
      </w:tr>
      <w:tr>
        <w:tc>
          <w:tcPr>
            <w:tcW w:type="dxa" w:w="1234"/>
          </w:tcPr>
          <w:p>
            <w:r>
              <w:t>Data Quality</w:t>
            </w:r>
          </w:p>
        </w:tc>
        <w:tc>
          <w:tcPr>
            <w:tcW w:type="dxa" w:w="1234"/>
          </w:tcPr>
          <w:p>
            <w:r>
              <w:t>Unknown</w:t>
            </w:r>
          </w:p>
        </w:tc>
        <w:tc>
          <w:tcPr>
            <w:tcW w:type="dxa" w:w="1234"/>
          </w:tcPr>
          <w:p>
            <w:r>
              <w:t>Measured reactively</w:t>
            </w:r>
          </w:p>
        </w:tc>
        <w:tc>
          <w:tcPr>
            <w:tcW w:type="dxa" w:w="1234"/>
          </w:tcPr>
          <w:p>
            <w:r>
              <w:t>Proactive monitoring</w:t>
            </w:r>
          </w:p>
        </w:tc>
        <w:tc>
          <w:tcPr>
            <w:tcW w:type="dxa" w:w="1234"/>
          </w:tcPr>
          <w:p>
            <w:r>
              <w:t>Automated remediation</w:t>
            </w:r>
          </w:p>
        </w:tc>
        <w:tc>
          <w:tcPr>
            <w:tcW w:type="dxa" w:w="1234"/>
          </w:tcPr>
          <w:p>
            <w:r>
              <w:t>Predictive quality</w:t>
            </w:r>
          </w:p>
        </w:tc>
        <w:tc>
          <w:tcPr>
            <w:tcW w:type="dxa" w:w="1234"/>
          </w:tcPr>
          <w:p>
            <w:r>
              <w:t>[ ]</w:t>
            </w:r>
          </w:p>
        </w:tc>
      </w:tr>
      <w:tr>
        <w:tc>
          <w:tcPr>
            <w:tcW w:type="dxa" w:w="1234"/>
          </w:tcPr>
          <w:p>
            <w:r>
              <w:t>Metadata Management</w:t>
            </w:r>
          </w:p>
        </w:tc>
        <w:tc>
          <w:tcPr>
            <w:tcW w:type="dxa" w:w="1234"/>
          </w:tcPr>
          <w:p>
            <w:r>
              <w:t>None</w:t>
            </w:r>
          </w:p>
        </w:tc>
        <w:tc>
          <w:tcPr>
            <w:tcW w:type="dxa" w:w="1234"/>
          </w:tcPr>
          <w:p>
            <w:r>
              <w:t>Spreadsheets</w:t>
            </w:r>
          </w:p>
        </w:tc>
        <w:tc>
          <w:tcPr>
            <w:tcW w:type="dxa" w:w="1234"/>
          </w:tcPr>
          <w:p>
            <w:r>
              <w:t>Basic catalog</w:t>
            </w:r>
          </w:p>
        </w:tc>
        <w:tc>
          <w:tcPr>
            <w:tcW w:type="dxa" w:w="1234"/>
          </w:tcPr>
          <w:p>
            <w:r>
              <w:t>Enterprise catalog + lineage</w:t>
            </w:r>
          </w:p>
        </w:tc>
        <w:tc>
          <w:tcPr>
            <w:tcW w:type="dxa" w:w="1234"/>
          </w:tcPr>
          <w:p>
            <w:r>
              <w:t>AI-enhanced discovery</w:t>
            </w:r>
          </w:p>
        </w:tc>
        <w:tc>
          <w:tcPr>
            <w:tcW w:type="dxa" w:w="1234"/>
          </w:tcPr>
          <w:p>
            <w:r>
              <w:t>[ ]</w:t>
            </w:r>
          </w:p>
        </w:tc>
      </w:tr>
      <w:tr>
        <w:tc>
          <w:tcPr>
            <w:tcW w:type="dxa" w:w="1234"/>
          </w:tcPr>
          <w:p>
            <w:r>
              <w:t>Data Security</w:t>
            </w:r>
          </w:p>
        </w:tc>
        <w:tc>
          <w:tcPr>
            <w:tcW w:type="dxa" w:w="1234"/>
          </w:tcPr>
          <w:p>
            <w:r>
              <w:t>Ad-hoc</w:t>
            </w:r>
          </w:p>
        </w:tc>
        <w:tc>
          <w:tcPr>
            <w:tcW w:type="dxa" w:w="1234"/>
          </w:tcPr>
          <w:p>
            <w:r>
              <w:t>Basic controls</w:t>
            </w:r>
          </w:p>
        </w:tc>
        <w:tc>
          <w:tcPr>
            <w:tcW w:type="dxa" w:w="1234"/>
          </w:tcPr>
          <w:p>
            <w:r>
              <w:t>Classification-based</w:t>
            </w:r>
          </w:p>
        </w:tc>
        <w:tc>
          <w:tcPr>
            <w:tcW w:type="dxa" w:w="1234"/>
          </w:tcPr>
          <w:p>
            <w:r>
              <w:t>Automated DLP</w:t>
            </w:r>
          </w:p>
        </w:tc>
        <w:tc>
          <w:tcPr>
            <w:tcW w:type="dxa" w:w="1234"/>
          </w:tcPr>
          <w:p>
            <w:r>
              <w:t>Zero-trust architecture</w:t>
            </w:r>
          </w:p>
        </w:tc>
        <w:tc>
          <w:tcPr>
            <w:tcW w:type="dxa" w:w="1234"/>
          </w:tcPr>
          <w:p>
            <w:r>
              <w:t>[ ]</w:t>
            </w:r>
          </w:p>
        </w:tc>
      </w:tr>
      <w:tr>
        <w:tc>
          <w:tcPr>
            <w:tcW w:type="dxa" w:w="1234"/>
          </w:tcPr>
          <w:p>
            <w:r>
              <w:t>Privacy Compliance</w:t>
            </w:r>
          </w:p>
        </w:tc>
        <w:tc>
          <w:tcPr>
            <w:tcW w:type="dxa" w:w="1234"/>
          </w:tcPr>
          <w:p>
            <w:r>
              <w:t>Reactive only</w:t>
            </w:r>
          </w:p>
        </w:tc>
        <w:tc>
          <w:tcPr>
            <w:tcW w:type="dxa" w:w="1234"/>
          </w:tcPr>
          <w:p>
            <w:r>
              <w:t>Basic processes</w:t>
            </w:r>
          </w:p>
        </w:tc>
        <w:tc>
          <w:tcPr>
            <w:tcW w:type="dxa" w:w="1234"/>
          </w:tcPr>
          <w:p>
            <w:r>
              <w:t>Documented procedures</w:t>
            </w:r>
          </w:p>
        </w:tc>
        <w:tc>
          <w:tcPr>
            <w:tcW w:type="dxa" w:w="1234"/>
          </w:tcPr>
          <w:p>
            <w:r>
              <w:t>Automated compliance</w:t>
            </w:r>
          </w:p>
        </w:tc>
        <w:tc>
          <w:tcPr>
            <w:tcW w:type="dxa" w:w="1234"/>
          </w:tcPr>
          <w:p>
            <w:r>
              <w:t>Privacy by design</w:t>
            </w:r>
          </w:p>
        </w:tc>
        <w:tc>
          <w:tcPr>
            <w:tcW w:type="dxa" w:w="1234"/>
          </w:tcPr>
          <w:p>
            <w:r>
              <w:t>[ ]</w:t>
            </w:r>
          </w:p>
        </w:tc>
      </w:tr>
      <w:tr>
        <w:tc>
          <w:tcPr>
            <w:tcW w:type="dxa" w:w="1234"/>
          </w:tcPr>
          <w:p>
            <w:r>
              <w:t>Data Literacy</w:t>
            </w:r>
          </w:p>
        </w:tc>
        <w:tc>
          <w:tcPr>
            <w:tcW w:type="dxa" w:w="1234"/>
          </w:tcPr>
          <w:p>
            <w:r>
              <w:t>Low awareness</w:t>
            </w:r>
          </w:p>
        </w:tc>
        <w:tc>
          <w:tcPr>
            <w:tcW w:type="dxa" w:w="1234"/>
          </w:tcPr>
          <w:p>
            <w:r>
              <w:t>Some training</w:t>
            </w:r>
          </w:p>
        </w:tc>
        <w:tc>
          <w:tcPr>
            <w:tcW w:type="dxa" w:w="1234"/>
          </w:tcPr>
          <w:p>
            <w:r>
              <w:t>Role-based training</w:t>
            </w:r>
          </w:p>
        </w:tc>
        <w:tc>
          <w:tcPr>
            <w:tcW w:type="dxa" w:w="1234"/>
          </w:tcPr>
          <w:p>
            <w:r>
              <w:t>Certification programs</w:t>
            </w:r>
          </w:p>
        </w:tc>
        <w:tc>
          <w:tcPr>
            <w:tcW w:type="dxa" w:w="1234"/>
          </w:tcPr>
          <w:p>
            <w:r>
              <w:t>Data-driven culture</w:t>
            </w:r>
          </w:p>
        </w:tc>
        <w:tc>
          <w:tcPr>
            <w:tcW w:type="dxa" w:w="1234"/>
          </w:tcPr>
          <w:p>
            <w:r>
              <w:t>[ ]</w:t>
            </w:r>
          </w:p>
        </w:tc>
      </w:tr>
      <w:tr>
        <w:tc>
          <w:tcPr>
            <w:tcW w:type="dxa" w:w="1234"/>
          </w:tcPr>
          <w:p>
            <w:r>
              <w:t>Tools &amp; Technology</w:t>
            </w:r>
          </w:p>
        </w:tc>
        <w:tc>
          <w:tcPr>
            <w:tcW w:type="dxa" w:w="1234"/>
          </w:tcPr>
          <w:p>
            <w:r>
              <w:t>Manual/none</w:t>
            </w:r>
          </w:p>
        </w:tc>
        <w:tc>
          <w:tcPr>
            <w:tcW w:type="dxa" w:w="1234"/>
          </w:tcPr>
          <w:p>
            <w:r>
              <w:t>Basic tools</w:t>
            </w:r>
          </w:p>
        </w:tc>
        <w:tc>
          <w:tcPr>
            <w:tcW w:type="dxa" w:w="1234"/>
          </w:tcPr>
          <w:p>
            <w:r>
              <w:t>Governance platform</w:t>
            </w:r>
          </w:p>
        </w:tc>
        <w:tc>
          <w:tcPr>
            <w:tcW w:type="dxa" w:w="1234"/>
          </w:tcPr>
          <w:p>
            <w:r>
              <w:t>Integrated platform</w:t>
            </w:r>
          </w:p>
        </w:tc>
        <w:tc>
          <w:tcPr>
            <w:tcW w:type="dxa" w:w="1234"/>
          </w:tcPr>
          <w:p>
            <w:r>
              <w:t>AI-powered platform</w:t>
            </w:r>
          </w:p>
        </w:tc>
        <w:tc>
          <w:tcPr>
            <w:tcW w:type="dxa" w:w="1234"/>
          </w:tcPr>
          <w:p>
            <w:r>
              <w:t>[ ]</w:t>
            </w:r>
          </w:p>
        </w:tc>
      </w:tr>
    </w:tbl>
    <w:p>
      <w:pPr>
        <w:ind w:left="360" w:right="360"/>
      </w:pPr>
      <w:r>
        <w:rPr>
          <w:b/>
          <w:color w:val="006699"/>
        </w:rPr>
        <w:t xml:space="preserve">💡 Assessment Instructions: </w:t>
      </w:r>
      <w:r>
        <w:t>Score each capability by marking the current level in the last column. Be honest—the assessment is only useful if it reflects reality. Calculate overall maturity as the average of capability scores. Aim to advance one level per year for priority capabilities.</w:t>
      </w:r>
    </w:p>
    <w:p/>
    <w:p>
      <w:r>
        <w:br w:type="page"/>
      </w:r>
    </w:p>
    <w:p>
      <w:pPr>
        <w:pStyle w:val="Heading1"/>
      </w:pPr>
      <w:r>
        <w:t>14. Implementation Roadmap</w:t>
      </w:r>
    </w:p>
    <w:p>
      <w:r>
        <w:t>Implementing data governance is a journey. This roadmap provides a phased approach to building capabilities over 18-24 months.</w:t>
      </w:r>
    </w:p>
    <w:p>
      <w:pPr>
        <w:pStyle w:val="Heading2"/>
      </w:pPr>
      <w:r>
        <w:t>14.1 Phase 1: Foundation (Months 1-6)</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003366"/>
          </w:tcPr>
          <w:p>
            <w:r>
              <w:rPr>
                <w:b/>
                <w:color w:val="FFFFFF"/>
              </w:rPr>
              <w:t>Milestone</w:t>
            </w:r>
          </w:p>
        </w:tc>
        <w:tc>
          <w:tcPr>
            <w:tcW w:type="dxa" w:w="2160"/>
            <w:shd w:fill="003366"/>
          </w:tcPr>
          <w:p>
            <w:r>
              <w:rPr>
                <w:b/>
                <w:color w:val="FFFFFF"/>
              </w:rPr>
              <w:t>Activities</w:t>
            </w:r>
          </w:p>
        </w:tc>
        <w:tc>
          <w:tcPr>
            <w:tcW w:type="dxa" w:w="2160"/>
            <w:shd w:fill="003366"/>
          </w:tcPr>
          <w:p>
            <w:r>
              <w:rPr>
                <w:b/>
                <w:color w:val="FFFFFF"/>
              </w:rPr>
              <w:t>Deliverables</w:t>
            </w:r>
          </w:p>
        </w:tc>
        <w:tc>
          <w:tcPr>
            <w:tcW w:type="dxa" w:w="2160"/>
            <w:shd w:fill="003366"/>
          </w:tcPr>
          <w:p>
            <w:r>
              <w:rPr>
                <w:b/>
                <w:color w:val="FFFFFF"/>
              </w:rPr>
              <w:t>Success Criteria</w:t>
            </w:r>
          </w:p>
        </w:tc>
      </w:tr>
      <w:tr>
        <w:tc>
          <w:tcPr>
            <w:tcW w:type="dxa" w:w="2160"/>
          </w:tcPr>
          <w:p>
            <w:r>
              <w:t>Executive Sponsorship</w:t>
            </w:r>
          </w:p>
        </w:tc>
        <w:tc>
          <w:tcPr>
            <w:tcW w:type="dxa" w:w="2160"/>
          </w:tcPr>
          <w:p>
            <w:r>
              <w:t>Secure CDO/executive sponsor; present business case to leadership</w:t>
            </w:r>
          </w:p>
        </w:tc>
        <w:tc>
          <w:tcPr>
            <w:tcW w:type="dxa" w:w="2160"/>
          </w:tcPr>
          <w:p>
            <w:r>
              <w:t>Approved charter and budget</w:t>
            </w:r>
          </w:p>
        </w:tc>
        <w:tc>
          <w:tcPr>
            <w:tcW w:type="dxa" w:w="2160"/>
          </w:tcPr>
          <w:p>
            <w:r>
              <w:t>Executive sponsor named; budget allocated</w:t>
            </w:r>
          </w:p>
        </w:tc>
      </w:tr>
      <w:tr>
        <w:tc>
          <w:tcPr>
            <w:tcW w:type="dxa" w:w="2160"/>
          </w:tcPr>
          <w:p>
            <w:r>
              <w:t>Governance Structure</w:t>
            </w:r>
          </w:p>
        </w:tc>
        <w:tc>
          <w:tcPr>
            <w:tcW w:type="dxa" w:w="2160"/>
          </w:tcPr>
          <w:p>
            <w:r>
              <w:t>Form Data Governance Council; recruit Data Governance Lead</w:t>
            </w:r>
          </w:p>
        </w:tc>
        <w:tc>
          <w:tcPr>
            <w:tcW w:type="dxa" w:w="2160"/>
          </w:tcPr>
          <w:p>
            <w:r>
              <w:t>Council members identified; Lead hired/assigned</w:t>
            </w:r>
          </w:p>
        </w:tc>
        <w:tc>
          <w:tcPr>
            <w:tcW w:type="dxa" w:w="2160"/>
          </w:tcPr>
          <w:p>
            <w:r>
              <w:t>First council meeting held</w:t>
            </w:r>
          </w:p>
        </w:tc>
      </w:tr>
      <w:tr>
        <w:tc>
          <w:tcPr>
            <w:tcW w:type="dxa" w:w="2160"/>
          </w:tcPr>
          <w:p>
            <w:r>
              <w:t>Quick Win Domain</w:t>
            </w:r>
          </w:p>
        </w:tc>
        <w:tc>
          <w:tcPr>
            <w:tcW w:type="dxa" w:w="2160"/>
          </w:tcPr>
          <w:p>
            <w:r>
              <w:t>Select 1-2 priority domains (e.g., Customer); assign owner and steward</w:t>
            </w:r>
          </w:p>
        </w:tc>
        <w:tc>
          <w:tcPr>
            <w:tcW w:type="dxa" w:w="2160"/>
          </w:tcPr>
          <w:p>
            <w:r>
              <w:t>Domain ownership documented; initial assessment complete</w:t>
            </w:r>
          </w:p>
        </w:tc>
        <w:tc>
          <w:tcPr>
            <w:tcW w:type="dxa" w:w="2160"/>
          </w:tcPr>
          <w:p>
            <w:r>
              <w:t>Owners and stewards named</w:t>
            </w:r>
          </w:p>
        </w:tc>
      </w:tr>
      <w:tr>
        <w:tc>
          <w:tcPr>
            <w:tcW w:type="dxa" w:w="2160"/>
          </w:tcPr>
          <w:p>
            <w:r>
              <w:t>Initial Policies</w:t>
            </w:r>
          </w:p>
        </w:tc>
        <w:tc>
          <w:tcPr>
            <w:tcW w:type="dxa" w:w="2160"/>
          </w:tcPr>
          <w:p>
            <w:r>
              <w:t>Draft core policies (classification, access, quality)</w:t>
            </w:r>
          </w:p>
        </w:tc>
        <w:tc>
          <w:tcPr>
            <w:tcW w:type="dxa" w:w="2160"/>
          </w:tcPr>
          <w:p>
            <w:r>
              <w:t>Draft policies for council review</w:t>
            </w:r>
          </w:p>
        </w:tc>
        <w:tc>
          <w:tcPr>
            <w:tcW w:type="dxa" w:w="2160"/>
          </w:tcPr>
          <w:p>
            <w:r>
              <w:t>3+ policies in draft</w:t>
            </w:r>
          </w:p>
        </w:tc>
      </w:tr>
      <w:tr>
        <w:tc>
          <w:tcPr>
            <w:tcW w:type="dxa" w:w="2160"/>
          </w:tcPr>
          <w:p>
            <w:r>
              <w:t>Tool Selection</w:t>
            </w:r>
          </w:p>
        </w:tc>
        <w:tc>
          <w:tcPr>
            <w:tcW w:type="dxa" w:w="2160"/>
          </w:tcPr>
          <w:p>
            <w:r>
              <w:t>Evaluate data catalog/quality tools; select platform</w:t>
            </w:r>
          </w:p>
        </w:tc>
        <w:tc>
          <w:tcPr>
            <w:tcW w:type="dxa" w:w="2160"/>
          </w:tcPr>
          <w:p>
            <w:r>
              <w:t>Tool selected and procurement initiated</w:t>
            </w:r>
          </w:p>
        </w:tc>
        <w:tc>
          <w:tcPr>
            <w:tcW w:type="dxa" w:w="2160"/>
          </w:tcPr>
          <w:p>
            <w:r>
              <w:t>Tool decision made</w:t>
            </w:r>
          </w:p>
        </w:tc>
      </w:tr>
      <w:tr>
        <w:tc>
          <w:tcPr>
            <w:tcW w:type="dxa" w:w="2160"/>
          </w:tcPr>
          <w:p>
            <w:r>
              <w:t>Training</w:t>
            </w:r>
          </w:p>
        </w:tc>
        <w:tc>
          <w:tcPr>
            <w:tcW w:type="dxa" w:w="2160"/>
          </w:tcPr>
          <w:p>
            <w:r>
              <w:t>Develop stewardship training; train initial stewards</w:t>
            </w:r>
          </w:p>
        </w:tc>
        <w:tc>
          <w:tcPr>
            <w:tcW w:type="dxa" w:w="2160"/>
          </w:tcPr>
          <w:p>
            <w:r>
              <w:t>Training materials; trained stewards</w:t>
            </w:r>
          </w:p>
        </w:tc>
        <w:tc>
          <w:tcPr>
            <w:tcW w:type="dxa" w:w="2160"/>
          </w:tcPr>
          <w:p>
            <w:r>
              <w:t>All stewards complete training</w:t>
            </w:r>
          </w:p>
        </w:tc>
      </w:tr>
    </w:tbl>
    <w:p>
      <w:pPr>
        <w:pStyle w:val="Heading2"/>
      </w:pPr>
      <w:r>
        <w:t>14.2 Phase 2: Build (Months 7-12)</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003366"/>
          </w:tcPr>
          <w:p>
            <w:r>
              <w:rPr>
                <w:b/>
                <w:color w:val="FFFFFF"/>
              </w:rPr>
              <w:t>Milestone</w:t>
            </w:r>
          </w:p>
        </w:tc>
        <w:tc>
          <w:tcPr>
            <w:tcW w:type="dxa" w:w="2160"/>
            <w:shd w:fill="003366"/>
          </w:tcPr>
          <w:p>
            <w:r>
              <w:rPr>
                <w:b/>
                <w:color w:val="FFFFFF"/>
              </w:rPr>
              <w:t>Activities</w:t>
            </w:r>
          </w:p>
        </w:tc>
        <w:tc>
          <w:tcPr>
            <w:tcW w:type="dxa" w:w="2160"/>
            <w:shd w:fill="003366"/>
          </w:tcPr>
          <w:p>
            <w:r>
              <w:rPr>
                <w:b/>
                <w:color w:val="FFFFFF"/>
              </w:rPr>
              <w:t>Deliverables</w:t>
            </w:r>
          </w:p>
        </w:tc>
        <w:tc>
          <w:tcPr>
            <w:tcW w:type="dxa" w:w="2160"/>
            <w:shd w:fill="003366"/>
          </w:tcPr>
          <w:p>
            <w:r>
              <w:rPr>
                <w:b/>
                <w:color w:val="FFFFFF"/>
              </w:rPr>
              <w:t>Success Criteria</w:t>
            </w:r>
          </w:p>
        </w:tc>
      </w:tr>
      <w:tr>
        <w:tc>
          <w:tcPr>
            <w:tcW w:type="dxa" w:w="2160"/>
          </w:tcPr>
          <w:p>
            <w:r>
              <w:t>Policy Implementation</w:t>
            </w:r>
          </w:p>
        </w:tc>
        <w:tc>
          <w:tcPr>
            <w:tcW w:type="dxa" w:w="2160"/>
          </w:tcPr>
          <w:p>
            <w:r>
              <w:t>Finalize and publish policies; communicate to organization</w:t>
            </w:r>
          </w:p>
        </w:tc>
        <w:tc>
          <w:tcPr>
            <w:tcW w:type="dxa" w:w="2160"/>
          </w:tcPr>
          <w:p>
            <w:r>
              <w:t>Published policies; communication plan executed</w:t>
            </w:r>
          </w:p>
        </w:tc>
        <w:tc>
          <w:tcPr>
            <w:tcW w:type="dxa" w:w="2160"/>
          </w:tcPr>
          <w:p>
            <w:r>
              <w:t>All policies approved and published</w:t>
            </w:r>
          </w:p>
        </w:tc>
      </w:tr>
      <w:tr>
        <w:tc>
          <w:tcPr>
            <w:tcW w:type="dxa" w:w="2160"/>
          </w:tcPr>
          <w:p>
            <w:r>
              <w:t>Catalog Implementation</w:t>
            </w:r>
          </w:p>
        </w:tc>
        <w:tc>
          <w:tcPr>
            <w:tcW w:type="dxa" w:w="2160"/>
          </w:tcPr>
          <w:p>
            <w:r>
              <w:t>Deploy catalog; load initial metadata; train users</w:t>
            </w:r>
          </w:p>
        </w:tc>
        <w:tc>
          <w:tcPr>
            <w:tcW w:type="dxa" w:w="2160"/>
          </w:tcPr>
          <w:p>
            <w:r>
              <w:t>Production catalog with priority domains</w:t>
            </w:r>
          </w:p>
        </w:tc>
        <w:tc>
          <w:tcPr>
            <w:tcW w:type="dxa" w:w="2160"/>
          </w:tcPr>
          <w:p>
            <w:r>
              <w:t>2+ domains cataloged; users trained</w:t>
            </w:r>
          </w:p>
        </w:tc>
      </w:tr>
      <w:tr>
        <w:tc>
          <w:tcPr>
            <w:tcW w:type="dxa" w:w="2160"/>
          </w:tcPr>
          <w:p>
            <w:r>
              <w:t>Quality Program</w:t>
            </w:r>
          </w:p>
        </w:tc>
        <w:tc>
          <w:tcPr>
            <w:tcW w:type="dxa" w:w="2160"/>
          </w:tcPr>
          <w:p>
            <w:r>
              <w:t>Implement quality rules for priority domains; establish monitoring</w:t>
            </w:r>
          </w:p>
        </w:tc>
        <w:tc>
          <w:tcPr>
            <w:tcW w:type="dxa" w:w="2160"/>
          </w:tcPr>
          <w:p>
            <w:r>
              <w:t>Quality dashboards; baseline scores</w:t>
            </w:r>
          </w:p>
        </w:tc>
        <w:tc>
          <w:tcPr>
            <w:tcW w:type="dxa" w:w="2160"/>
          </w:tcPr>
          <w:p>
            <w:r>
              <w:t>Quality scores established for priority domains</w:t>
            </w:r>
          </w:p>
        </w:tc>
      </w:tr>
      <w:tr>
        <w:tc>
          <w:tcPr>
            <w:tcW w:type="dxa" w:w="2160"/>
          </w:tcPr>
          <w:p>
            <w:r>
              <w:t>Expand Domains</w:t>
            </w:r>
          </w:p>
        </w:tc>
        <w:tc>
          <w:tcPr>
            <w:tcW w:type="dxa" w:w="2160"/>
          </w:tcPr>
          <w:p>
            <w:r>
              <w:t>Add 2-3 additional domains to governance program</w:t>
            </w:r>
          </w:p>
        </w:tc>
        <w:tc>
          <w:tcPr>
            <w:tcW w:type="dxa" w:w="2160"/>
          </w:tcPr>
          <w:p>
            <w:r>
              <w:t>Owners/stewards assigned; initial assessments</w:t>
            </w:r>
          </w:p>
        </w:tc>
        <w:tc>
          <w:tcPr>
            <w:tcW w:type="dxa" w:w="2160"/>
          </w:tcPr>
          <w:p>
            <w:r>
              <w:t>5+ domains under governance</w:t>
            </w:r>
          </w:p>
        </w:tc>
      </w:tr>
      <w:tr>
        <w:tc>
          <w:tcPr>
            <w:tcW w:type="dxa" w:w="2160"/>
          </w:tcPr>
          <w:p>
            <w:r>
              <w:t>Business Glossary</w:t>
            </w:r>
          </w:p>
        </w:tc>
        <w:tc>
          <w:tcPr>
            <w:tcW w:type="dxa" w:w="2160"/>
          </w:tcPr>
          <w:p>
            <w:r>
              <w:t>Create glossary for critical terms (100+ terms)</w:t>
            </w:r>
          </w:p>
        </w:tc>
        <w:tc>
          <w:tcPr>
            <w:tcW w:type="dxa" w:w="2160"/>
          </w:tcPr>
          <w:p>
            <w:r>
              <w:t>Published glossary in catalog</w:t>
            </w:r>
          </w:p>
        </w:tc>
        <w:tc>
          <w:tcPr>
            <w:tcW w:type="dxa" w:w="2160"/>
          </w:tcPr>
          <w:p>
            <w:r>
              <w:t>100+ terms defined and approved</w:t>
            </w:r>
          </w:p>
        </w:tc>
      </w:tr>
      <w:tr>
        <w:tc>
          <w:tcPr>
            <w:tcW w:type="dxa" w:w="2160"/>
          </w:tcPr>
          <w:p>
            <w:r>
              <w:t>Issue Management</w:t>
            </w:r>
          </w:p>
        </w:tc>
        <w:tc>
          <w:tcPr>
            <w:tcW w:type="dxa" w:w="2160"/>
          </w:tcPr>
          <w:p>
            <w:r>
              <w:t>Implement issue tracking and escalation process</w:t>
            </w:r>
          </w:p>
        </w:tc>
        <w:tc>
          <w:tcPr>
            <w:tcW w:type="dxa" w:w="2160"/>
          </w:tcPr>
          <w:p>
            <w:r>
              <w:t>Issue management process operational</w:t>
            </w:r>
          </w:p>
        </w:tc>
        <w:tc>
          <w:tcPr>
            <w:tcW w:type="dxa" w:w="2160"/>
          </w:tcPr>
          <w:p>
            <w:r>
              <w:t>Issues logged and tracked systematically</w:t>
            </w:r>
          </w:p>
        </w:tc>
      </w:tr>
    </w:tbl>
    <w:p>
      <w:pPr>
        <w:pStyle w:val="Heading2"/>
      </w:pPr>
      <w:r>
        <w:t>14.3 Phase 3: Mature (Months 13-18)</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003366"/>
          </w:tcPr>
          <w:p>
            <w:r>
              <w:rPr>
                <w:b/>
                <w:color w:val="FFFFFF"/>
              </w:rPr>
              <w:t>Milestone</w:t>
            </w:r>
          </w:p>
        </w:tc>
        <w:tc>
          <w:tcPr>
            <w:tcW w:type="dxa" w:w="2160"/>
            <w:shd w:fill="003366"/>
          </w:tcPr>
          <w:p>
            <w:r>
              <w:rPr>
                <w:b/>
                <w:color w:val="FFFFFF"/>
              </w:rPr>
              <w:t>Activities</w:t>
            </w:r>
          </w:p>
        </w:tc>
        <w:tc>
          <w:tcPr>
            <w:tcW w:type="dxa" w:w="2160"/>
            <w:shd w:fill="003366"/>
          </w:tcPr>
          <w:p>
            <w:r>
              <w:rPr>
                <w:b/>
                <w:color w:val="FFFFFF"/>
              </w:rPr>
              <w:t>Deliverables</w:t>
            </w:r>
          </w:p>
        </w:tc>
        <w:tc>
          <w:tcPr>
            <w:tcW w:type="dxa" w:w="2160"/>
            <w:shd w:fill="003366"/>
          </w:tcPr>
          <w:p>
            <w:r>
              <w:rPr>
                <w:b/>
                <w:color w:val="FFFFFF"/>
              </w:rPr>
              <w:t>Success Criteria</w:t>
            </w:r>
          </w:p>
        </w:tc>
      </w:tr>
      <w:tr>
        <w:tc>
          <w:tcPr>
            <w:tcW w:type="dxa" w:w="2160"/>
          </w:tcPr>
          <w:p>
            <w:r>
              <w:t>Full Coverage</w:t>
            </w:r>
          </w:p>
        </w:tc>
        <w:tc>
          <w:tcPr>
            <w:tcW w:type="dxa" w:w="2160"/>
          </w:tcPr>
          <w:p>
            <w:r>
              <w:t>Expand to all critical domains; complete steward network</w:t>
            </w:r>
          </w:p>
        </w:tc>
        <w:tc>
          <w:tcPr>
            <w:tcW w:type="dxa" w:w="2160"/>
          </w:tcPr>
          <w:p>
            <w:r>
              <w:t>All domains governed; full steward coverage</w:t>
            </w:r>
          </w:p>
        </w:tc>
        <w:tc>
          <w:tcPr>
            <w:tcW w:type="dxa" w:w="2160"/>
          </w:tcPr>
          <w:p>
            <w:r>
              <w:t>All critical domains have owners/stewards</w:t>
            </w:r>
          </w:p>
        </w:tc>
      </w:tr>
      <w:tr>
        <w:tc>
          <w:tcPr>
            <w:tcW w:type="dxa" w:w="2160"/>
          </w:tcPr>
          <w:p>
            <w:r>
              <w:t>Automation</w:t>
            </w:r>
          </w:p>
        </w:tc>
        <w:tc>
          <w:tcPr>
            <w:tcW w:type="dxa" w:w="2160"/>
          </w:tcPr>
          <w:p>
            <w:r>
              <w:t>Automate quality monitoring; implement DLP; automate access reviews</w:t>
            </w:r>
          </w:p>
        </w:tc>
        <w:tc>
          <w:tcPr>
            <w:tcW w:type="dxa" w:w="2160"/>
          </w:tcPr>
          <w:p>
            <w:r>
              <w:t>Automated processes operational</w:t>
            </w:r>
          </w:p>
        </w:tc>
        <w:tc>
          <w:tcPr>
            <w:tcW w:type="dxa" w:w="2160"/>
          </w:tcPr>
          <w:p>
            <w:r>
              <w:t>50%+ manual processes automated</w:t>
            </w:r>
          </w:p>
        </w:tc>
      </w:tr>
      <w:tr>
        <w:tc>
          <w:tcPr>
            <w:tcW w:type="dxa" w:w="2160"/>
          </w:tcPr>
          <w:p>
            <w:r>
              <w:t>Metrics Program</w:t>
            </w:r>
          </w:p>
        </w:tc>
        <w:tc>
          <w:tcPr>
            <w:tcW w:type="dxa" w:w="2160"/>
          </w:tcPr>
          <w:p>
            <w:r>
              <w:t>Implement full KPI dashboard; report to leadership monthly</w:t>
            </w:r>
          </w:p>
        </w:tc>
        <w:tc>
          <w:tcPr>
            <w:tcW w:type="dxa" w:w="2160"/>
          </w:tcPr>
          <w:p>
            <w:r>
              <w:t>Executive dashboard; monthly reporting cadence</w:t>
            </w:r>
          </w:p>
        </w:tc>
        <w:tc>
          <w:tcPr>
            <w:tcW w:type="dxa" w:w="2160"/>
          </w:tcPr>
          <w:p>
            <w:r>
              <w:t>Metrics reviewed monthly by leadership</w:t>
            </w:r>
          </w:p>
        </w:tc>
      </w:tr>
      <w:tr>
        <w:tc>
          <w:tcPr>
            <w:tcW w:type="dxa" w:w="2160"/>
          </w:tcPr>
          <w:p>
            <w:r>
              <w:t>Maturity Assessment</w:t>
            </w:r>
          </w:p>
        </w:tc>
        <w:tc>
          <w:tcPr>
            <w:tcW w:type="dxa" w:w="2160"/>
          </w:tcPr>
          <w:p>
            <w:r>
              <w:t>Conduct formal maturity assessment; identify gaps</w:t>
            </w:r>
          </w:p>
        </w:tc>
        <w:tc>
          <w:tcPr>
            <w:tcW w:type="dxa" w:w="2160"/>
          </w:tcPr>
          <w:p>
            <w:r>
              <w:t>Maturity assessment report; improvement plan</w:t>
            </w:r>
          </w:p>
        </w:tc>
        <w:tc>
          <w:tcPr>
            <w:tcW w:type="dxa" w:w="2160"/>
          </w:tcPr>
          <w:p>
            <w:r>
              <w:t>Overall maturity score ≥3</w:t>
            </w:r>
          </w:p>
        </w:tc>
      </w:tr>
      <w:tr>
        <w:tc>
          <w:tcPr>
            <w:tcW w:type="dxa" w:w="2160"/>
          </w:tcPr>
          <w:p>
            <w:r>
              <w:t>Advanced Capabilities</w:t>
            </w:r>
          </w:p>
        </w:tc>
        <w:tc>
          <w:tcPr>
            <w:tcW w:type="dxa" w:w="2160"/>
          </w:tcPr>
          <w:p>
            <w:r>
              <w:t>Implement lineage; enhance catalog with usage analytics</w:t>
            </w:r>
          </w:p>
        </w:tc>
        <w:tc>
          <w:tcPr>
            <w:tcW w:type="dxa" w:w="2160"/>
          </w:tcPr>
          <w:p>
            <w:r>
              <w:t>Lineage for critical flows; usage analytics</w:t>
            </w:r>
          </w:p>
        </w:tc>
        <w:tc>
          <w:tcPr>
            <w:tcW w:type="dxa" w:w="2160"/>
          </w:tcPr>
          <w:p>
            <w:r>
              <w:t>End-to-end lineage for priority domains</w:t>
            </w:r>
          </w:p>
        </w:tc>
      </w:tr>
      <w:tr>
        <w:tc>
          <w:tcPr>
            <w:tcW w:type="dxa" w:w="2160"/>
          </w:tcPr>
          <w:p>
            <w:r>
              <w:t>Culture</w:t>
            </w:r>
          </w:p>
        </w:tc>
        <w:tc>
          <w:tcPr>
            <w:tcW w:type="dxa" w:w="2160"/>
          </w:tcPr>
          <w:p>
            <w:r>
              <w:t>Launch data literacy program; embed governance in onboarding</w:t>
            </w:r>
          </w:p>
        </w:tc>
        <w:tc>
          <w:tcPr>
            <w:tcW w:type="dxa" w:w="2160"/>
          </w:tcPr>
          <w:p>
            <w:r>
              <w:t>Training program; governance in onboarding</w:t>
            </w:r>
          </w:p>
        </w:tc>
        <w:tc>
          <w:tcPr>
            <w:tcW w:type="dxa" w:w="2160"/>
          </w:tcPr>
          <w:p>
            <w:r>
              <w:t>Data literacy included in new hire onboarding</w:t>
            </w:r>
          </w:p>
        </w:tc>
      </w:tr>
    </w:tbl>
    <w:p>
      <w:r>
        <w:br w:type="page"/>
      </w:r>
    </w:p>
    <w:p>
      <w:pPr>
        <w:pStyle w:val="Heading1"/>
      </w:pPr>
      <w:r>
        <w:t>Appendix A: Glossary of Terms</w:t>
      </w:r>
    </w:p>
    <w:tbl>
      <w:tblPr>
        <w:tblStyle w:val="TableGrid"/>
        <w:tblW w:type="auto" w:w="0"/>
        <w:tblLook w:firstColumn="1" w:firstRow="1" w:lastColumn="0" w:lastRow="0" w:noHBand="0" w:noVBand="1" w:val="04A0"/>
      </w:tblPr>
      <w:tblGrid>
        <w:gridCol w:w="4320"/>
        <w:gridCol w:w="4320"/>
      </w:tblGrid>
      <w:tr>
        <w:tc>
          <w:tcPr>
            <w:tcW w:type="dxa" w:w="4320"/>
            <w:shd w:fill="003366"/>
          </w:tcPr>
          <w:p>
            <w:r>
              <w:rPr>
                <w:b/>
                <w:color w:val="FFFFFF"/>
              </w:rPr>
              <w:t>Term</w:t>
            </w:r>
          </w:p>
        </w:tc>
        <w:tc>
          <w:tcPr>
            <w:tcW w:type="dxa" w:w="4320"/>
            <w:shd w:fill="003366"/>
          </w:tcPr>
          <w:p>
            <w:r>
              <w:rPr>
                <w:b/>
                <w:color w:val="FFFFFF"/>
              </w:rPr>
              <w:t>Definition</w:t>
            </w:r>
          </w:p>
        </w:tc>
      </w:tr>
      <w:tr>
        <w:tc>
          <w:tcPr>
            <w:tcW w:type="dxa" w:w="4320"/>
          </w:tcPr>
          <w:p>
            <w:r>
              <w:t>Critical Data Element (CDE)</w:t>
            </w:r>
          </w:p>
        </w:tc>
        <w:tc>
          <w:tcPr>
            <w:tcW w:type="dxa" w:w="4320"/>
          </w:tcPr>
          <w:p>
            <w:r>
              <w:t>A data element that is essential for business operations, regulatory compliance, or decision-making</w:t>
            </w:r>
          </w:p>
        </w:tc>
      </w:tr>
      <w:tr>
        <w:tc>
          <w:tcPr>
            <w:tcW w:type="dxa" w:w="4320"/>
          </w:tcPr>
          <w:p>
            <w:r>
              <w:t>Data Asset</w:t>
            </w:r>
          </w:p>
        </w:tc>
        <w:tc>
          <w:tcPr>
            <w:tcW w:type="dxa" w:w="4320"/>
          </w:tcPr>
          <w:p>
            <w:r>
              <w:t>Any collection of data that has value to the organization</w:t>
            </w:r>
          </w:p>
        </w:tc>
      </w:tr>
      <w:tr>
        <w:tc>
          <w:tcPr>
            <w:tcW w:type="dxa" w:w="4320"/>
          </w:tcPr>
          <w:p>
            <w:r>
              <w:t>Data Catalog</w:t>
            </w:r>
          </w:p>
        </w:tc>
        <w:tc>
          <w:tcPr>
            <w:tcW w:type="dxa" w:w="4320"/>
          </w:tcPr>
          <w:p>
            <w:r>
              <w:t>An organized inventory of data assets with metadata that enables discovery and understanding</w:t>
            </w:r>
          </w:p>
        </w:tc>
      </w:tr>
      <w:tr>
        <w:tc>
          <w:tcPr>
            <w:tcW w:type="dxa" w:w="4320"/>
          </w:tcPr>
          <w:p>
            <w:r>
              <w:t>Data Classification</w:t>
            </w:r>
          </w:p>
        </w:tc>
        <w:tc>
          <w:tcPr>
            <w:tcW w:type="dxa" w:w="4320"/>
          </w:tcPr>
          <w:p>
            <w:r>
              <w:t>The process of categorizing data based on sensitivity and business impact</w:t>
            </w:r>
          </w:p>
        </w:tc>
      </w:tr>
      <w:tr>
        <w:tc>
          <w:tcPr>
            <w:tcW w:type="dxa" w:w="4320"/>
          </w:tcPr>
          <w:p>
            <w:r>
              <w:t>Data Custodian</w:t>
            </w:r>
          </w:p>
        </w:tc>
        <w:tc>
          <w:tcPr>
            <w:tcW w:type="dxa" w:w="4320"/>
          </w:tcPr>
          <w:p>
            <w:r>
              <w:t>IT role responsible for technical management of data assets</w:t>
            </w:r>
          </w:p>
        </w:tc>
      </w:tr>
      <w:tr>
        <w:tc>
          <w:tcPr>
            <w:tcW w:type="dxa" w:w="4320"/>
          </w:tcPr>
          <w:p>
            <w:r>
              <w:t>Data Domain</w:t>
            </w:r>
          </w:p>
        </w:tc>
        <w:tc>
          <w:tcPr>
            <w:tcW w:type="dxa" w:w="4320"/>
          </w:tcPr>
          <w:p>
            <w:r>
              <w:t>A logical grouping of related data (e.g., Customer, Product, Financial)</w:t>
            </w:r>
          </w:p>
        </w:tc>
      </w:tr>
      <w:tr>
        <w:tc>
          <w:tcPr>
            <w:tcW w:type="dxa" w:w="4320"/>
          </w:tcPr>
          <w:p>
            <w:r>
              <w:t>Data Governance</w:t>
            </w:r>
          </w:p>
        </w:tc>
        <w:tc>
          <w:tcPr>
            <w:tcW w:type="dxa" w:w="4320"/>
          </w:tcPr>
          <w:p>
            <w:r>
              <w:t>The framework of policies, processes, and roles that ensure data is managed as an asset</w:t>
            </w:r>
          </w:p>
        </w:tc>
      </w:tr>
      <w:tr>
        <w:tc>
          <w:tcPr>
            <w:tcW w:type="dxa" w:w="4320"/>
          </w:tcPr>
          <w:p>
            <w:r>
              <w:t>Data Lineage</w:t>
            </w:r>
          </w:p>
        </w:tc>
        <w:tc>
          <w:tcPr>
            <w:tcW w:type="dxa" w:w="4320"/>
          </w:tcPr>
          <w:p>
            <w:r>
              <w:t>The documentation of data's origin, movement, and transformation through systems</w:t>
            </w:r>
          </w:p>
        </w:tc>
      </w:tr>
      <w:tr>
        <w:tc>
          <w:tcPr>
            <w:tcW w:type="dxa" w:w="4320"/>
          </w:tcPr>
          <w:p>
            <w:r>
              <w:t>Data Owner</w:t>
            </w:r>
          </w:p>
        </w:tc>
        <w:tc>
          <w:tcPr>
            <w:tcW w:type="dxa" w:w="4320"/>
          </w:tcPr>
          <w:p>
            <w:r>
              <w:t>Business leader accountable for a data domain</w:t>
            </w:r>
          </w:p>
        </w:tc>
      </w:tr>
      <w:tr>
        <w:tc>
          <w:tcPr>
            <w:tcW w:type="dxa" w:w="4320"/>
          </w:tcPr>
          <w:p>
            <w:r>
              <w:t>Data Quality</w:t>
            </w:r>
          </w:p>
        </w:tc>
        <w:tc>
          <w:tcPr>
            <w:tcW w:type="dxa" w:w="4320"/>
          </w:tcPr>
          <w:p>
            <w:r>
              <w:t>The degree to which data meets requirements for accuracy, completeness, consistency, timeliness, and validity</w:t>
            </w:r>
          </w:p>
        </w:tc>
      </w:tr>
      <w:tr>
        <w:tc>
          <w:tcPr>
            <w:tcW w:type="dxa" w:w="4320"/>
          </w:tcPr>
          <w:p>
            <w:r>
              <w:t>Data Steward</w:t>
            </w:r>
          </w:p>
        </w:tc>
        <w:tc>
          <w:tcPr>
            <w:tcW w:type="dxa" w:w="4320"/>
          </w:tcPr>
          <w:p>
            <w:r>
              <w:t>Business SME responsible for day-to-day data quality and metadata management</w:t>
            </w:r>
          </w:p>
        </w:tc>
      </w:tr>
      <w:tr>
        <w:tc>
          <w:tcPr>
            <w:tcW w:type="dxa" w:w="4320"/>
          </w:tcPr>
          <w:p>
            <w:r>
              <w:t>DLP (Data Loss Prevention)</w:t>
            </w:r>
          </w:p>
        </w:tc>
        <w:tc>
          <w:tcPr>
            <w:tcW w:type="dxa" w:w="4320"/>
          </w:tcPr>
          <w:p>
            <w:r>
              <w:t>Technology and processes to prevent unauthorized data disclosure</w:t>
            </w:r>
          </w:p>
        </w:tc>
      </w:tr>
      <w:tr>
        <w:tc>
          <w:tcPr>
            <w:tcW w:type="dxa" w:w="4320"/>
          </w:tcPr>
          <w:p>
            <w:r>
              <w:t>Master Data</w:t>
            </w:r>
          </w:p>
        </w:tc>
        <w:tc>
          <w:tcPr>
            <w:tcW w:type="dxa" w:w="4320"/>
          </w:tcPr>
          <w:p>
            <w:r>
              <w:t>Core business entities (customers, products, employees) shared across systems</w:t>
            </w:r>
          </w:p>
        </w:tc>
      </w:tr>
      <w:tr>
        <w:tc>
          <w:tcPr>
            <w:tcW w:type="dxa" w:w="4320"/>
          </w:tcPr>
          <w:p>
            <w:r>
              <w:t>Metadata</w:t>
            </w:r>
          </w:p>
        </w:tc>
        <w:tc>
          <w:tcPr>
            <w:tcW w:type="dxa" w:w="4320"/>
          </w:tcPr>
          <w:p>
            <w:r>
              <w:t>Data that describes other data (definitions, technical attributes, lineage)</w:t>
            </w:r>
          </w:p>
        </w:tc>
      </w:tr>
      <w:tr>
        <w:tc>
          <w:tcPr>
            <w:tcW w:type="dxa" w:w="4320"/>
          </w:tcPr>
          <w:p>
            <w:r>
              <w:t>PII (Personally Identifiable Information)</w:t>
            </w:r>
          </w:p>
        </w:tc>
        <w:tc>
          <w:tcPr>
            <w:tcW w:type="dxa" w:w="4320"/>
          </w:tcPr>
          <w:p>
            <w:r>
              <w:t>Data that can identify an individual directly or indirectly</w:t>
            </w:r>
          </w:p>
        </w:tc>
      </w:tr>
      <w:tr>
        <w:tc>
          <w:tcPr>
            <w:tcW w:type="dxa" w:w="4320"/>
          </w:tcPr>
          <w:p>
            <w:r>
              <w:t>Reference Data</w:t>
            </w:r>
          </w:p>
        </w:tc>
        <w:tc>
          <w:tcPr>
            <w:tcW w:type="dxa" w:w="4320"/>
          </w:tcPr>
          <w:p>
            <w:r>
              <w:t>Standardized codes and values used to classify other data (e.g., country codes)</w:t>
            </w:r>
          </w:p>
        </w:tc>
      </w:tr>
      <w:tr>
        <w:tc>
          <w:tcPr>
            <w:tcW w:type="dxa" w:w="4320"/>
          </w:tcPr>
          <w:p>
            <w:r>
              <w:t>Retention Period</w:t>
            </w:r>
          </w:p>
        </w:tc>
        <w:tc>
          <w:tcPr>
            <w:tcW w:type="dxa" w:w="4320"/>
          </w:tcPr>
          <w:p>
            <w:r>
              <w:t>The length of time data must be kept before it can be archived or deleted</w:t>
            </w:r>
          </w:p>
        </w:tc>
      </w:tr>
      <w:tr>
        <w:tc>
          <w:tcPr>
            <w:tcW w:type="dxa" w:w="4320"/>
          </w:tcPr>
          <w:p>
            <w:r>
              <w:t>RBAC (Role-Based Access Control)</w:t>
            </w:r>
          </w:p>
        </w:tc>
        <w:tc>
          <w:tcPr>
            <w:tcW w:type="dxa" w:w="4320"/>
          </w:tcPr>
          <w:p>
            <w:r>
              <w:t>Access control based on user roles rather than individual permissions</w:t>
            </w:r>
          </w:p>
        </w:tc>
      </w:tr>
    </w:tbl>
    <w:p>
      <w:r>
        <w:br w:type="page"/>
      </w:r>
    </w:p>
    <w:p>
      <w:pPr>
        <w:pStyle w:val="Heading1"/>
      </w:pPr>
      <w:r>
        <w:t>Appendix B: Policy Templates</w:t>
      </w:r>
    </w:p>
    <w:p>
      <w:pPr>
        <w:pStyle w:val="Heading2"/>
      </w:pPr>
      <w:r>
        <w:t>B.1 Data Access Request Form</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Requestor Name</w:t>
            </w:r>
          </w:p>
        </w:tc>
        <w:tc>
          <w:tcPr>
            <w:tcW w:type="dxa" w:w="4320"/>
          </w:tcPr>
          <w:p>
            <w:r/>
          </w:p>
        </w:tc>
      </w:tr>
      <w:tr>
        <w:tc>
          <w:tcPr>
            <w:tcW w:type="dxa" w:w="4320"/>
          </w:tcPr>
          <w:p>
            <w:r>
              <w:t>Requestor Department</w:t>
            </w:r>
          </w:p>
        </w:tc>
        <w:tc>
          <w:tcPr>
            <w:tcW w:type="dxa" w:w="4320"/>
          </w:tcPr>
          <w:p>
            <w:r/>
          </w:p>
        </w:tc>
      </w:tr>
      <w:tr>
        <w:tc>
          <w:tcPr>
            <w:tcW w:type="dxa" w:w="4320"/>
          </w:tcPr>
          <w:p>
            <w:r>
              <w:t>Manager Name</w:t>
            </w:r>
          </w:p>
        </w:tc>
        <w:tc>
          <w:tcPr>
            <w:tcW w:type="dxa" w:w="4320"/>
          </w:tcPr>
          <w:p>
            <w:r/>
          </w:p>
        </w:tc>
      </w:tr>
      <w:tr>
        <w:tc>
          <w:tcPr>
            <w:tcW w:type="dxa" w:w="4320"/>
          </w:tcPr>
          <w:p>
            <w:r>
              <w:t>Date Requested</w:t>
            </w:r>
          </w:p>
        </w:tc>
        <w:tc>
          <w:tcPr>
            <w:tcW w:type="dxa" w:w="4320"/>
          </w:tcPr>
          <w:p>
            <w:r/>
          </w:p>
        </w:tc>
      </w:tr>
      <w:tr>
        <w:tc>
          <w:tcPr>
            <w:tcW w:type="dxa" w:w="4320"/>
          </w:tcPr>
          <w:p>
            <w:r>
              <w:t>Data Asset(s) Requested</w:t>
            </w:r>
          </w:p>
        </w:tc>
        <w:tc>
          <w:tcPr>
            <w:tcW w:type="dxa" w:w="4320"/>
          </w:tcPr>
          <w:p>
            <w:r/>
          </w:p>
        </w:tc>
      </w:tr>
      <w:tr>
        <w:tc>
          <w:tcPr>
            <w:tcW w:type="dxa" w:w="4320"/>
          </w:tcPr>
          <w:p>
            <w:r>
              <w:t>Classification Level</w:t>
            </w:r>
          </w:p>
        </w:tc>
        <w:tc>
          <w:tcPr>
            <w:tcW w:type="dxa" w:w="4320"/>
          </w:tcPr>
          <w:p>
            <w:r>
              <w:t>☐ Public  ☐ Internal  ☐ Confidential  ☐ Restricted</w:t>
            </w:r>
          </w:p>
        </w:tc>
      </w:tr>
      <w:tr>
        <w:tc>
          <w:tcPr>
            <w:tcW w:type="dxa" w:w="4320"/>
          </w:tcPr>
          <w:p>
            <w:r>
              <w:t>Business Justification</w:t>
            </w:r>
          </w:p>
        </w:tc>
        <w:tc>
          <w:tcPr>
            <w:tcW w:type="dxa" w:w="4320"/>
          </w:tcPr>
          <w:p>
            <w:r/>
          </w:p>
        </w:tc>
      </w:tr>
      <w:tr>
        <w:tc>
          <w:tcPr>
            <w:tcW w:type="dxa" w:w="4320"/>
          </w:tcPr>
          <w:p>
            <w:r>
              <w:t>Access Type</w:t>
            </w:r>
          </w:p>
        </w:tc>
        <w:tc>
          <w:tcPr>
            <w:tcW w:type="dxa" w:w="4320"/>
          </w:tcPr>
          <w:p>
            <w:r>
              <w:t>☐ Read  ☐ Write  ☐ Delete  ☐ Admin</w:t>
            </w:r>
          </w:p>
        </w:tc>
      </w:tr>
      <w:tr>
        <w:tc>
          <w:tcPr>
            <w:tcW w:type="dxa" w:w="4320"/>
          </w:tcPr>
          <w:p>
            <w:r>
              <w:t>Duration</w:t>
            </w:r>
          </w:p>
        </w:tc>
        <w:tc>
          <w:tcPr>
            <w:tcW w:type="dxa" w:w="4320"/>
          </w:tcPr>
          <w:p>
            <w:r>
              <w:t>☐ Permanent  ☐ Temporary (end date: _____)</w:t>
            </w:r>
          </w:p>
        </w:tc>
      </w:tr>
      <w:tr>
        <w:tc>
          <w:tcPr>
            <w:tcW w:type="dxa" w:w="4320"/>
          </w:tcPr>
          <w:p>
            <w:r>
              <w:t>Manager Approval</w:t>
            </w:r>
          </w:p>
        </w:tc>
        <w:tc>
          <w:tcPr>
            <w:tcW w:type="dxa" w:w="4320"/>
          </w:tcPr>
          <w:p>
            <w:r>
              <w:t>☐ Approved  ☐ Denied    Signature: _____ Date: _____</w:t>
            </w:r>
          </w:p>
        </w:tc>
      </w:tr>
      <w:tr>
        <w:tc>
          <w:tcPr>
            <w:tcW w:type="dxa" w:w="4320"/>
          </w:tcPr>
          <w:p>
            <w:r>
              <w:t>Data Owner Approval (if L3/L4)</w:t>
            </w:r>
          </w:p>
        </w:tc>
        <w:tc>
          <w:tcPr>
            <w:tcW w:type="dxa" w:w="4320"/>
          </w:tcPr>
          <w:p>
            <w:r>
              <w:t>☐ Approved  ☐ Denied    Signature: _____ Date: _____</w:t>
            </w:r>
          </w:p>
        </w:tc>
      </w:tr>
      <w:tr>
        <w:tc>
          <w:tcPr>
            <w:tcW w:type="dxa" w:w="4320"/>
          </w:tcPr>
          <w:p>
            <w:r>
              <w:t>IT Provisioning</w:t>
            </w:r>
          </w:p>
        </w:tc>
        <w:tc>
          <w:tcPr>
            <w:tcW w:type="dxa" w:w="4320"/>
          </w:tcPr>
          <w:p>
            <w:r>
              <w:t>Completed by: _____ Date: _____</w:t>
            </w:r>
          </w:p>
        </w:tc>
      </w:tr>
    </w:tbl>
    <w:p>
      <w:pPr>
        <w:pStyle w:val="Heading2"/>
      </w:pPr>
      <w:r>
        <w:t>B.2 Data Issue Report Form</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Issue ID</w:t>
            </w:r>
          </w:p>
        </w:tc>
        <w:tc>
          <w:tcPr>
            <w:tcW w:type="dxa" w:w="4320"/>
          </w:tcPr>
          <w:p>
            <w:r>
              <w:t>[Auto-generated]</w:t>
            </w:r>
          </w:p>
        </w:tc>
      </w:tr>
      <w:tr>
        <w:tc>
          <w:tcPr>
            <w:tcW w:type="dxa" w:w="4320"/>
          </w:tcPr>
          <w:p>
            <w:r>
              <w:t>Reporter Name</w:t>
            </w:r>
          </w:p>
        </w:tc>
        <w:tc>
          <w:tcPr>
            <w:tcW w:type="dxa" w:w="4320"/>
          </w:tcPr>
          <w:p>
            <w:r/>
          </w:p>
        </w:tc>
      </w:tr>
      <w:tr>
        <w:tc>
          <w:tcPr>
            <w:tcW w:type="dxa" w:w="4320"/>
          </w:tcPr>
          <w:p>
            <w:r>
              <w:t>Date Reported</w:t>
            </w:r>
          </w:p>
        </w:tc>
        <w:tc>
          <w:tcPr>
            <w:tcW w:type="dxa" w:w="4320"/>
          </w:tcPr>
          <w:p>
            <w:r/>
          </w:p>
        </w:tc>
      </w:tr>
      <w:tr>
        <w:tc>
          <w:tcPr>
            <w:tcW w:type="dxa" w:w="4320"/>
          </w:tcPr>
          <w:p>
            <w:r>
              <w:t>Data Domain</w:t>
            </w:r>
          </w:p>
        </w:tc>
        <w:tc>
          <w:tcPr>
            <w:tcW w:type="dxa" w:w="4320"/>
          </w:tcPr>
          <w:p>
            <w:r/>
          </w:p>
        </w:tc>
      </w:tr>
      <w:tr>
        <w:tc>
          <w:tcPr>
            <w:tcW w:type="dxa" w:w="4320"/>
          </w:tcPr>
          <w:p>
            <w:r>
              <w:t>Data Asset/System</w:t>
            </w:r>
          </w:p>
        </w:tc>
        <w:tc>
          <w:tcPr>
            <w:tcW w:type="dxa" w:w="4320"/>
          </w:tcPr>
          <w:p>
            <w:r/>
          </w:p>
        </w:tc>
      </w:tr>
      <w:tr>
        <w:tc>
          <w:tcPr>
            <w:tcW w:type="dxa" w:w="4320"/>
          </w:tcPr>
          <w:p>
            <w:r>
              <w:t>Issue Category</w:t>
            </w:r>
          </w:p>
        </w:tc>
        <w:tc>
          <w:tcPr>
            <w:tcW w:type="dxa" w:w="4320"/>
          </w:tcPr>
          <w:p>
            <w:r>
              <w:t>☐ Quality  ☐ Access  ☐ Policy  ☐ Privacy  ☐ Technical  ☐ Other</w:t>
            </w:r>
          </w:p>
        </w:tc>
      </w:tr>
      <w:tr>
        <w:tc>
          <w:tcPr>
            <w:tcW w:type="dxa" w:w="4320"/>
          </w:tcPr>
          <w:p>
            <w:r>
              <w:t>Issue Description</w:t>
            </w:r>
          </w:p>
        </w:tc>
        <w:tc>
          <w:tcPr>
            <w:tcW w:type="dxa" w:w="4320"/>
          </w:tcPr>
          <w:p>
            <w:r/>
          </w:p>
        </w:tc>
      </w:tr>
      <w:tr>
        <w:tc>
          <w:tcPr>
            <w:tcW w:type="dxa" w:w="4320"/>
          </w:tcPr>
          <w:p>
            <w:r>
              <w:t>Business Impact</w:t>
            </w:r>
          </w:p>
        </w:tc>
        <w:tc>
          <w:tcPr>
            <w:tcW w:type="dxa" w:w="4320"/>
          </w:tcPr>
          <w:p>
            <w:r/>
          </w:p>
        </w:tc>
      </w:tr>
      <w:tr>
        <w:tc>
          <w:tcPr>
            <w:tcW w:type="dxa" w:w="4320"/>
          </w:tcPr>
          <w:p>
            <w:r>
              <w:t>Priority</w:t>
            </w:r>
          </w:p>
        </w:tc>
        <w:tc>
          <w:tcPr>
            <w:tcW w:type="dxa" w:w="4320"/>
          </w:tcPr>
          <w:p>
            <w:r>
              <w:t>☐ P1-Critical  ☐ P2-High  ☐ P3-Medium  ☐ P4-Low</w:t>
            </w:r>
          </w:p>
        </w:tc>
      </w:tr>
      <w:tr>
        <w:tc>
          <w:tcPr>
            <w:tcW w:type="dxa" w:w="4320"/>
          </w:tcPr>
          <w:p>
            <w:r>
              <w:t>Assigned To</w:t>
            </w:r>
          </w:p>
        </w:tc>
        <w:tc>
          <w:tcPr>
            <w:tcW w:type="dxa" w:w="4320"/>
          </w:tcPr>
          <w:p>
            <w:r/>
          </w:p>
        </w:tc>
      </w:tr>
      <w:tr>
        <w:tc>
          <w:tcPr>
            <w:tcW w:type="dxa" w:w="4320"/>
          </w:tcPr>
          <w:p>
            <w:r>
              <w:t>Target Resolution Date</w:t>
            </w:r>
          </w:p>
        </w:tc>
        <w:tc>
          <w:tcPr>
            <w:tcW w:type="dxa" w:w="4320"/>
          </w:tcPr>
          <w:p>
            <w:r/>
          </w:p>
        </w:tc>
      </w:tr>
      <w:tr>
        <w:tc>
          <w:tcPr>
            <w:tcW w:type="dxa" w:w="4320"/>
          </w:tcPr>
          <w:p>
            <w:r>
              <w:t>Root Cause</w:t>
            </w:r>
          </w:p>
        </w:tc>
        <w:tc>
          <w:tcPr>
            <w:tcW w:type="dxa" w:w="4320"/>
          </w:tcPr>
          <w:p>
            <w:r/>
          </w:p>
        </w:tc>
      </w:tr>
      <w:tr>
        <w:tc>
          <w:tcPr>
            <w:tcW w:type="dxa" w:w="4320"/>
          </w:tcPr>
          <w:p>
            <w:r>
              <w:t>Resolution</w:t>
            </w:r>
          </w:p>
        </w:tc>
        <w:tc>
          <w:tcPr>
            <w:tcW w:type="dxa" w:w="4320"/>
          </w:tcPr>
          <w:p>
            <w:r/>
          </w:p>
        </w:tc>
      </w:tr>
      <w:tr>
        <w:tc>
          <w:tcPr>
            <w:tcW w:type="dxa" w:w="4320"/>
          </w:tcPr>
          <w:p>
            <w:r>
              <w:t>Date Resolved</w:t>
            </w:r>
          </w:p>
        </w:tc>
        <w:tc>
          <w:tcPr>
            <w:tcW w:type="dxa" w:w="4320"/>
          </w:tcPr>
          <w:p>
            <w:r/>
          </w:p>
        </w:tc>
      </w:tr>
    </w:tbl>
    <w:p>
      <w:r>
        <w:br w:type="page"/>
      </w:r>
    </w:p>
    <w:p>
      <w:pPr>
        <w:pStyle w:val="Heading2"/>
      </w:pPr>
      <w:r>
        <w:t>B.3 Policy Exception Request Form</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Requestor Name</w:t>
            </w:r>
          </w:p>
        </w:tc>
        <w:tc>
          <w:tcPr>
            <w:tcW w:type="dxa" w:w="4320"/>
          </w:tcPr>
          <w:p>
            <w:r/>
          </w:p>
        </w:tc>
      </w:tr>
      <w:tr>
        <w:tc>
          <w:tcPr>
            <w:tcW w:type="dxa" w:w="4320"/>
          </w:tcPr>
          <w:p>
            <w:r>
              <w:t>Department</w:t>
            </w:r>
          </w:p>
        </w:tc>
        <w:tc>
          <w:tcPr>
            <w:tcW w:type="dxa" w:w="4320"/>
          </w:tcPr>
          <w:p>
            <w:r/>
          </w:p>
        </w:tc>
      </w:tr>
      <w:tr>
        <w:tc>
          <w:tcPr>
            <w:tcW w:type="dxa" w:w="4320"/>
          </w:tcPr>
          <w:p>
            <w:r>
              <w:t>Date Requested</w:t>
            </w:r>
          </w:p>
        </w:tc>
        <w:tc>
          <w:tcPr>
            <w:tcW w:type="dxa" w:w="4320"/>
          </w:tcPr>
          <w:p>
            <w:r/>
          </w:p>
        </w:tc>
      </w:tr>
      <w:tr>
        <w:tc>
          <w:tcPr>
            <w:tcW w:type="dxa" w:w="4320"/>
          </w:tcPr>
          <w:p>
            <w:r>
              <w:t>Policy Reference</w:t>
            </w:r>
          </w:p>
        </w:tc>
        <w:tc>
          <w:tcPr>
            <w:tcW w:type="dxa" w:w="4320"/>
          </w:tcPr>
          <w:p>
            <w:r>
              <w:t>[Which policy requires exception]</w:t>
            </w:r>
          </w:p>
        </w:tc>
      </w:tr>
      <w:tr>
        <w:tc>
          <w:tcPr>
            <w:tcW w:type="dxa" w:w="4320"/>
          </w:tcPr>
          <w:p>
            <w:r>
              <w:t>Exception Description</w:t>
            </w:r>
          </w:p>
        </w:tc>
        <w:tc>
          <w:tcPr>
            <w:tcW w:type="dxa" w:w="4320"/>
          </w:tcPr>
          <w:p>
            <w:r>
              <w:t>[What is being requested]</w:t>
            </w:r>
          </w:p>
        </w:tc>
      </w:tr>
      <w:tr>
        <w:tc>
          <w:tcPr>
            <w:tcW w:type="dxa" w:w="4320"/>
          </w:tcPr>
          <w:p>
            <w:r>
              <w:t>Business Justification</w:t>
            </w:r>
          </w:p>
        </w:tc>
        <w:tc>
          <w:tcPr>
            <w:tcW w:type="dxa" w:w="4320"/>
          </w:tcPr>
          <w:p>
            <w:r>
              <w:t>[Why exception is needed]</w:t>
            </w:r>
          </w:p>
        </w:tc>
      </w:tr>
      <w:tr>
        <w:tc>
          <w:tcPr>
            <w:tcW w:type="dxa" w:w="4320"/>
          </w:tcPr>
          <w:p>
            <w:r>
              <w:t>Risk Assessment</w:t>
            </w:r>
          </w:p>
        </w:tc>
        <w:tc>
          <w:tcPr>
            <w:tcW w:type="dxa" w:w="4320"/>
          </w:tcPr>
          <w:p>
            <w:r>
              <w:t>[What risks does this create]</w:t>
            </w:r>
          </w:p>
        </w:tc>
      </w:tr>
      <w:tr>
        <w:tc>
          <w:tcPr>
            <w:tcW w:type="dxa" w:w="4320"/>
          </w:tcPr>
          <w:p>
            <w:r>
              <w:t>Mitigating Controls</w:t>
            </w:r>
          </w:p>
        </w:tc>
        <w:tc>
          <w:tcPr>
            <w:tcW w:type="dxa" w:w="4320"/>
          </w:tcPr>
          <w:p>
            <w:r>
              <w:t>[What controls will reduce risk]</w:t>
            </w:r>
          </w:p>
        </w:tc>
      </w:tr>
      <w:tr>
        <w:tc>
          <w:tcPr>
            <w:tcW w:type="dxa" w:w="4320"/>
          </w:tcPr>
          <w:p>
            <w:r>
              <w:t>Duration</w:t>
            </w:r>
          </w:p>
        </w:tc>
        <w:tc>
          <w:tcPr>
            <w:tcW w:type="dxa" w:w="4320"/>
          </w:tcPr>
          <w:p>
            <w:r>
              <w:t>☐ One-time  ☐ Temporary (end date: _____)  ☐ Permanent</w:t>
            </w:r>
          </w:p>
        </w:tc>
      </w:tr>
      <w:tr>
        <w:tc>
          <w:tcPr>
            <w:tcW w:type="dxa" w:w="4320"/>
          </w:tcPr>
          <w:p>
            <w:r>
              <w:t>Data Governance Lead Review</w:t>
            </w:r>
          </w:p>
        </w:tc>
        <w:tc>
          <w:tcPr>
            <w:tcW w:type="dxa" w:w="4320"/>
          </w:tcPr>
          <w:p>
            <w:r>
              <w:t>☐ Approved  ☐ Denied  ☐ Escalate to Council</w:t>
            </w:r>
          </w:p>
        </w:tc>
      </w:tr>
      <w:tr>
        <w:tc>
          <w:tcPr>
            <w:tcW w:type="dxa" w:w="4320"/>
          </w:tcPr>
          <w:p>
            <w:r>
              <w:t>Council Decision (if escalated)</w:t>
            </w:r>
          </w:p>
        </w:tc>
        <w:tc>
          <w:tcPr>
            <w:tcW w:type="dxa" w:w="4320"/>
          </w:tcPr>
          <w:p>
            <w:r>
              <w:t>☐ Approved  ☐ Denied    Date: _____</w:t>
            </w:r>
          </w:p>
        </w:tc>
      </w:tr>
      <w:tr>
        <w:tc>
          <w:tcPr>
            <w:tcW w:type="dxa" w:w="4320"/>
          </w:tcPr>
          <w:p>
            <w:r>
              <w:t>Conditions/Requirements</w:t>
            </w:r>
          </w:p>
        </w:tc>
        <w:tc>
          <w:tcPr>
            <w:tcW w:type="dxa" w:w="4320"/>
          </w:tcPr>
          <w:p>
            <w:r/>
          </w:p>
        </w:tc>
      </w:tr>
      <w:tr>
        <w:tc>
          <w:tcPr>
            <w:tcW w:type="dxa" w:w="4320"/>
          </w:tcPr>
          <w:p>
            <w:r>
              <w:t>Next Review Date</w:t>
            </w:r>
          </w:p>
        </w:tc>
        <w:tc>
          <w:tcPr>
            <w:tcW w:type="dxa" w:w="4320"/>
          </w:tcPr>
          <w:p>
            <w:r/>
          </w:p>
        </w:tc>
      </w:tr>
    </w:tbl>
    <w:p>
      <w:r>
        <w:br w:type="page"/>
      </w:r>
    </w:p>
    <w:p>
      <w:pPr>
        <w:pStyle w:val="Heading1"/>
      </w:pPr>
      <w:r>
        <w:t>Appendix C: Data Domain Inventory Template</w:t>
      </w:r>
    </w:p>
    <w:p>
      <w:r>
        <w:t>Complete this inventory for each data domain in your organization. This becomes the foundation of your governance program.</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003366"/>
          </w:tcPr>
          <w:p>
            <w:r>
              <w:rPr>
                <w:b/>
                <w:color w:val="FFFFFF"/>
              </w:rPr>
              <w:t>Attribute</w:t>
            </w:r>
          </w:p>
        </w:tc>
        <w:tc>
          <w:tcPr>
            <w:tcW w:type="dxa" w:w="2160"/>
            <w:shd w:fill="003366"/>
          </w:tcPr>
          <w:p>
            <w:r>
              <w:rPr>
                <w:b/>
                <w:color w:val="FFFFFF"/>
              </w:rPr>
              <w:t>Customer Domain</w:t>
            </w:r>
          </w:p>
        </w:tc>
        <w:tc>
          <w:tcPr>
            <w:tcW w:type="dxa" w:w="2160"/>
            <w:shd w:fill="003366"/>
          </w:tcPr>
          <w:p>
            <w:r>
              <w:rPr>
                <w:b/>
                <w:color w:val="FFFFFF"/>
              </w:rPr>
              <w:t>Financial Domain</w:t>
            </w:r>
          </w:p>
        </w:tc>
        <w:tc>
          <w:tcPr>
            <w:tcW w:type="dxa" w:w="2160"/>
            <w:shd w:fill="003366"/>
          </w:tcPr>
          <w:p>
            <w:r>
              <w:rPr>
                <w:b/>
                <w:color w:val="FFFFFF"/>
              </w:rPr>
              <w:t>[Domain 3]</w:t>
            </w:r>
          </w:p>
        </w:tc>
      </w:tr>
      <w:tr>
        <w:tc>
          <w:tcPr>
            <w:tcW w:type="dxa" w:w="2160"/>
          </w:tcPr>
          <w:p>
            <w:r>
              <w:t>Domain Name</w:t>
            </w:r>
          </w:p>
        </w:tc>
        <w:tc>
          <w:tcPr>
            <w:tcW w:type="dxa" w:w="2160"/>
          </w:tcPr>
          <w:p>
            <w:r>
              <w:t>Customer</w:t>
            </w:r>
          </w:p>
        </w:tc>
        <w:tc>
          <w:tcPr>
            <w:tcW w:type="dxa" w:w="2160"/>
          </w:tcPr>
          <w:p>
            <w:r>
              <w:t>Financial</w:t>
            </w:r>
          </w:p>
        </w:tc>
        <w:tc>
          <w:tcPr>
            <w:tcW w:type="dxa" w:w="2160"/>
          </w:tcPr>
          <w:p>
            <w:r/>
          </w:p>
        </w:tc>
      </w:tr>
      <w:tr>
        <w:tc>
          <w:tcPr>
            <w:tcW w:type="dxa" w:w="2160"/>
          </w:tcPr>
          <w:p>
            <w:r>
              <w:t>Description</w:t>
            </w:r>
          </w:p>
        </w:tc>
        <w:tc>
          <w:tcPr>
            <w:tcW w:type="dxa" w:w="2160"/>
          </w:tcPr>
          <w:p>
            <w:r>
              <w:t>All data about customers including prospects, active customers, and former customers</w:t>
            </w:r>
          </w:p>
        </w:tc>
        <w:tc>
          <w:tcPr>
            <w:tcW w:type="dxa" w:w="2160"/>
          </w:tcPr>
          <w:p>
            <w:r>
              <w:t>All financial transactions, GL data, and reporting</w:t>
            </w:r>
          </w:p>
        </w:tc>
        <w:tc>
          <w:tcPr>
            <w:tcW w:type="dxa" w:w="2160"/>
          </w:tcPr>
          <w:p>
            <w:r/>
          </w:p>
        </w:tc>
      </w:tr>
      <w:tr>
        <w:tc>
          <w:tcPr>
            <w:tcW w:type="dxa" w:w="2160"/>
          </w:tcPr>
          <w:p>
            <w:r>
              <w:t>Data Owner</w:t>
            </w:r>
          </w:p>
        </w:tc>
        <w:tc>
          <w:tcPr>
            <w:tcW w:type="dxa" w:w="2160"/>
          </w:tcPr>
          <w:p>
            <w:r>
              <w:t>[VP Sales]</w:t>
            </w:r>
          </w:p>
        </w:tc>
        <w:tc>
          <w:tcPr>
            <w:tcW w:type="dxa" w:w="2160"/>
          </w:tcPr>
          <w:p>
            <w:r>
              <w:t>[CFO]</w:t>
            </w:r>
          </w:p>
        </w:tc>
        <w:tc>
          <w:tcPr>
            <w:tcW w:type="dxa" w:w="2160"/>
          </w:tcPr>
          <w:p>
            <w:r/>
          </w:p>
        </w:tc>
      </w:tr>
      <w:tr>
        <w:tc>
          <w:tcPr>
            <w:tcW w:type="dxa" w:w="2160"/>
          </w:tcPr>
          <w:p>
            <w:r>
              <w:t>Data Steward(s)</w:t>
            </w:r>
          </w:p>
        </w:tc>
        <w:tc>
          <w:tcPr>
            <w:tcW w:type="dxa" w:w="2160"/>
          </w:tcPr>
          <w:p>
            <w:r>
              <w:t>[Customer Data Steward]</w:t>
            </w:r>
          </w:p>
        </w:tc>
        <w:tc>
          <w:tcPr>
            <w:tcW w:type="dxa" w:w="2160"/>
          </w:tcPr>
          <w:p>
            <w:r>
              <w:t>[Finance Data Steward]</w:t>
            </w:r>
          </w:p>
        </w:tc>
        <w:tc>
          <w:tcPr>
            <w:tcW w:type="dxa" w:w="2160"/>
          </w:tcPr>
          <w:p>
            <w:r/>
          </w:p>
        </w:tc>
      </w:tr>
      <w:tr>
        <w:tc>
          <w:tcPr>
            <w:tcW w:type="dxa" w:w="2160"/>
          </w:tcPr>
          <w:p>
            <w:r>
              <w:t>Data Custodian(s)</w:t>
            </w:r>
          </w:p>
        </w:tc>
        <w:tc>
          <w:tcPr>
            <w:tcW w:type="dxa" w:w="2160"/>
          </w:tcPr>
          <w:p>
            <w:r>
              <w:t>[CRM Admin, DW Admin]</w:t>
            </w:r>
          </w:p>
        </w:tc>
        <w:tc>
          <w:tcPr>
            <w:tcW w:type="dxa" w:w="2160"/>
          </w:tcPr>
          <w:p>
            <w:r>
              <w:t>[ERP Admin, DW Admin]</w:t>
            </w:r>
          </w:p>
        </w:tc>
        <w:tc>
          <w:tcPr>
            <w:tcW w:type="dxa" w:w="2160"/>
          </w:tcPr>
          <w:p>
            <w:r/>
          </w:p>
        </w:tc>
      </w:tr>
      <w:tr>
        <w:tc>
          <w:tcPr>
            <w:tcW w:type="dxa" w:w="2160"/>
          </w:tcPr>
          <w:p>
            <w:r>
              <w:t>Source Systems</w:t>
            </w:r>
          </w:p>
        </w:tc>
        <w:tc>
          <w:tcPr>
            <w:tcW w:type="dxa" w:w="2160"/>
          </w:tcPr>
          <w:p>
            <w:r>
              <w:t>Salesforce, Website, Support Portal</w:t>
            </w:r>
          </w:p>
        </w:tc>
        <w:tc>
          <w:tcPr>
            <w:tcW w:type="dxa" w:w="2160"/>
          </w:tcPr>
          <w:p>
            <w:r>
              <w:t>SAP, Concur, Stripe</w:t>
            </w:r>
          </w:p>
        </w:tc>
        <w:tc>
          <w:tcPr>
            <w:tcW w:type="dxa" w:w="2160"/>
          </w:tcPr>
          <w:p>
            <w:r/>
          </w:p>
        </w:tc>
      </w:tr>
      <w:tr>
        <w:tc>
          <w:tcPr>
            <w:tcW w:type="dxa" w:w="2160"/>
          </w:tcPr>
          <w:p>
            <w:r>
              <w:t>Critical Data Elements</w:t>
            </w:r>
          </w:p>
        </w:tc>
        <w:tc>
          <w:tcPr>
            <w:tcW w:type="dxa" w:w="2160"/>
          </w:tcPr>
          <w:p>
            <w:r>
              <w:t>Customer ID, Name, Email, Address, Segment, Lifetime Value</w:t>
            </w:r>
          </w:p>
        </w:tc>
        <w:tc>
          <w:tcPr>
            <w:tcW w:type="dxa" w:w="2160"/>
          </w:tcPr>
          <w:p>
            <w:r>
              <w:t>Account Code, Transaction Amount, Date, Cost Center</w:t>
            </w:r>
          </w:p>
        </w:tc>
        <w:tc>
          <w:tcPr>
            <w:tcW w:type="dxa" w:w="2160"/>
          </w:tcPr>
          <w:p>
            <w:r/>
          </w:p>
        </w:tc>
      </w:tr>
      <w:tr>
        <w:tc>
          <w:tcPr>
            <w:tcW w:type="dxa" w:w="2160"/>
          </w:tcPr>
          <w:p>
            <w:r>
              <w:t>Classification</w:t>
            </w:r>
          </w:p>
        </w:tc>
        <w:tc>
          <w:tcPr>
            <w:tcW w:type="dxa" w:w="2160"/>
          </w:tcPr>
          <w:p>
            <w:r>
              <w:t>Confidential (PII)</w:t>
            </w:r>
          </w:p>
        </w:tc>
        <w:tc>
          <w:tcPr>
            <w:tcW w:type="dxa" w:w="2160"/>
          </w:tcPr>
          <w:p>
            <w:r>
              <w:t>Confidential (Financial)</w:t>
            </w:r>
          </w:p>
        </w:tc>
        <w:tc>
          <w:tcPr>
            <w:tcW w:type="dxa" w:w="2160"/>
          </w:tcPr>
          <w:p>
            <w:r/>
          </w:p>
        </w:tc>
      </w:tr>
      <w:tr>
        <w:tc>
          <w:tcPr>
            <w:tcW w:type="dxa" w:w="2160"/>
          </w:tcPr>
          <w:p>
            <w:r>
              <w:t>Regulations</w:t>
            </w:r>
          </w:p>
        </w:tc>
        <w:tc>
          <w:tcPr>
            <w:tcW w:type="dxa" w:w="2160"/>
          </w:tcPr>
          <w:p>
            <w:r>
              <w:t>GDPR, CCPA</w:t>
            </w:r>
          </w:p>
        </w:tc>
        <w:tc>
          <w:tcPr>
            <w:tcW w:type="dxa" w:w="2160"/>
          </w:tcPr>
          <w:p>
            <w:r>
              <w:t>SOX, Tax</w:t>
            </w:r>
          </w:p>
        </w:tc>
        <w:tc>
          <w:tcPr>
            <w:tcW w:type="dxa" w:w="2160"/>
          </w:tcPr>
          <w:p>
            <w:r/>
          </w:p>
        </w:tc>
      </w:tr>
      <w:tr>
        <w:tc>
          <w:tcPr>
            <w:tcW w:type="dxa" w:w="2160"/>
          </w:tcPr>
          <w:p>
            <w:r>
              <w:t>Quality Score (Current)</w:t>
            </w:r>
          </w:p>
        </w:tc>
        <w:tc>
          <w:tcPr>
            <w:tcW w:type="dxa" w:w="2160"/>
          </w:tcPr>
          <w:p>
            <w:r>
              <w:t>[Measure]</w:t>
            </w:r>
          </w:p>
        </w:tc>
        <w:tc>
          <w:tcPr>
            <w:tcW w:type="dxa" w:w="2160"/>
          </w:tcPr>
          <w:p>
            <w:r>
              <w:t>[Measure]</w:t>
            </w:r>
          </w:p>
        </w:tc>
        <w:tc>
          <w:tcPr>
            <w:tcW w:type="dxa" w:w="2160"/>
          </w:tcPr>
          <w:p>
            <w:r/>
          </w:p>
        </w:tc>
      </w:tr>
      <w:tr>
        <w:tc>
          <w:tcPr>
            <w:tcW w:type="dxa" w:w="2160"/>
          </w:tcPr>
          <w:p>
            <w:r>
              <w:t>Quality Target</w:t>
            </w:r>
          </w:p>
        </w:tc>
        <w:tc>
          <w:tcPr>
            <w:tcW w:type="dxa" w:w="2160"/>
          </w:tcPr>
          <w:p>
            <w:r>
              <w:t>95%</w:t>
            </w:r>
          </w:p>
        </w:tc>
        <w:tc>
          <w:tcPr>
            <w:tcW w:type="dxa" w:w="2160"/>
          </w:tcPr>
          <w:p>
            <w:r>
              <w:t>99%</w:t>
            </w:r>
          </w:p>
        </w:tc>
        <w:tc>
          <w:tcPr>
            <w:tcW w:type="dxa" w:w="2160"/>
          </w:tcPr>
          <w:p>
            <w:r/>
          </w:p>
        </w:tc>
      </w:tr>
      <w:tr>
        <w:tc>
          <w:tcPr>
            <w:tcW w:type="dxa" w:w="2160"/>
          </w:tcPr>
          <w:p>
            <w:r>
              <w:t>Key Integrations</w:t>
            </w:r>
          </w:p>
        </w:tc>
        <w:tc>
          <w:tcPr>
            <w:tcW w:type="dxa" w:w="2160"/>
          </w:tcPr>
          <w:p>
            <w:r>
              <w:t>Marketing, Support, Analytics</w:t>
            </w:r>
          </w:p>
        </w:tc>
        <w:tc>
          <w:tcPr>
            <w:tcW w:type="dxa" w:w="2160"/>
          </w:tcPr>
          <w:p>
            <w:r>
              <w:t>Reporting, Budgeting, Audit</w:t>
            </w:r>
          </w:p>
        </w:tc>
        <w:tc>
          <w:tcPr>
            <w:tcW w:type="dxa" w:w="2160"/>
          </w:tcPr>
          <w:p>
            <w:r/>
          </w:p>
        </w:tc>
      </w:tr>
      <w:tr>
        <w:tc>
          <w:tcPr>
            <w:tcW w:type="dxa" w:w="2160"/>
          </w:tcPr>
          <w:p>
            <w:r>
              <w:t>Known Issues</w:t>
            </w:r>
          </w:p>
        </w:tc>
        <w:tc>
          <w:tcPr>
            <w:tcW w:type="dxa" w:w="2160"/>
          </w:tcPr>
          <w:p>
            <w:r>
              <w:t>[List major issues]</w:t>
            </w:r>
          </w:p>
        </w:tc>
        <w:tc>
          <w:tcPr>
            <w:tcW w:type="dxa" w:w="2160"/>
          </w:tcPr>
          <w:p>
            <w:r>
              <w:t>[List major issues]</w:t>
            </w:r>
          </w:p>
        </w:tc>
        <w:tc>
          <w:tcPr>
            <w:tcW w:type="dxa" w:w="2160"/>
          </w:tcPr>
          <w:p>
            <w:r/>
          </w:p>
        </w:tc>
      </w:tr>
      <w:tr>
        <w:tc>
          <w:tcPr>
            <w:tcW w:type="dxa" w:w="2160"/>
          </w:tcPr>
          <w:p>
            <w:r>
              <w:t>Governance Status</w:t>
            </w:r>
          </w:p>
        </w:tc>
        <w:tc>
          <w:tcPr>
            <w:tcW w:type="dxa" w:w="2160"/>
          </w:tcPr>
          <w:p>
            <w:r>
              <w:t>☐ Not started  ☐ In progress  ☐ Governed</w:t>
            </w:r>
          </w:p>
        </w:tc>
        <w:tc>
          <w:tcPr>
            <w:tcW w:type="dxa" w:w="2160"/>
          </w:tcPr>
          <w:p>
            <w:r>
              <w:t>☐ Not started  ☐ In progress  ☐ Governed</w:t>
            </w:r>
          </w:p>
        </w:tc>
        <w:tc>
          <w:tcPr>
            <w:tcW w:type="dxa" w:w="2160"/>
          </w:tcPr>
          <w:p>
            <w:r/>
          </w:p>
        </w:tc>
      </w:tr>
    </w:tbl>
    <w:p/>
    <w:p/>
    <w:p>
      <w:r>
        <w:rPr>
          <w:b/>
        </w:rPr>
        <w:t>Document Maintenance</w:t>
        <w:br/>
      </w:r>
      <w:r>
        <w:t>This framework should be reviewed annually or when significant changes occur (new regulations, major systems changes, organizational restructuring). The Data Governance Lead is responsible for maintaining this document and tracking version history.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3366"/>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6699"/>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333333"/>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003366"/>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